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Beta Release: New Calendar Booking</w:t>
      </w:r>
      <w:r>
        <w:br/>
      </w:r>
    </w:p>
    <w:p>
      <w:r>
        <w:t>Using Multiple Payment Methods</w:t>
      </w:r>
    </w:p>
    <w:p>
      <w:r>
        <w:t>Return a Product Without Sales History</w:t>
      </w:r>
    </w:p>
    <w:p>
      <w:r>
        <w:t>Add, Sort, and Manage Product Quick Keys</w:t>
      </w:r>
    </w:p>
    <w:p>
      <w:r>
        <w:t>Use a Barcode on Receipts or Invoices for Quick Recall</w:t>
      </w:r>
    </w:p>
    <w:p>
      <w:r>
        <w:t>Print a Gift Receipt</w:t>
      </w:r>
    </w:p>
    <w:p>
      <w:r>
        <w:t>Save an Invoice to Check Out Later</w:t>
      </w:r>
    </w:p>
    <w:p>
      <w:r>
        <w:t>Process a Return</w:t>
      </w:r>
    </w:p>
    <w:p>
      <w:r>
        <w:t>Credit Card Refund Won't Allow Use Same Card as Purchase to be Selected</w:t>
      </w:r>
    </w:p>
    <w:p>
      <w:r>
        <w:t>Using the Rental Builder</w:t>
      </w:r>
    </w:p>
    <w:p>
      <w:r>
        <w:t>Copy a Quote or Invoice to Another Customer</w:t>
      </w:r>
    </w:p>
    <w:p>
      <w:r>
        <w:t>Sell a Package</w:t>
      </w:r>
    </w:p>
    <w:p>
      <w:r>
        <w:t>Show a Customer Paid with PayPal / Synchrony / Wire Transfer</w:t>
      </w:r>
    </w:p>
    <w:p>
      <w:r>
        <w:t>See All Invoices From All Customers</w:t>
      </w:r>
    </w:p>
    <w:p>
      <w:r>
        <w:t>Pay with Instore Credit</w:t>
      </w:r>
    </w:p>
    <w:p>
      <w:r>
        <w:t>Create Instore Credit</w:t>
      </w:r>
    </w:p>
    <w:p>
      <w:r>
        <w:t>Void an Invoice</w:t>
      </w:r>
    </w:p>
    <w:p>
      <w:r>
        <w:t>What is Guest Sale?</w:t>
      </w:r>
    </w:p>
    <w:p>
      <w:r>
        <w:t>Selecting your Default Option for Providing Your Customers with Receipts (Print, Email, No Receipt)</w:t>
      </w:r>
    </w:p>
    <w:p>
      <w:r>
        <w:t>Go Directly Back to Point of Sale After Invoice is Completed</w:t>
      </w:r>
    </w:p>
    <w:p>
      <w:r>
        <w:t>Turn Off Guest Sale Option</w:t>
      </w:r>
    </w:p>
    <w:p>
      <w:r>
        <w:t>Discount Button Missing from Point of Sale</w:t>
      </w:r>
    </w:p>
    <w:p>
      <w:r>
        <w:t>Point of Sale Shows Customer Home Phone Instead of Cell or Mobile Phone</w:t>
      </w:r>
    </w:p>
    <w:p>
      <w:r>
        <w:t>Require Employee Login for Each Sale</w:t>
      </w:r>
    </w:p>
    <w:p>
      <w:r>
        <w:t>Turn Off All in One Customer Popup in Point of Sale</w:t>
      </w:r>
    </w:p>
    <w:p>
      <w:r>
        <w:t>Create, Edit, and Close Sale Orders (Layaways)</w:t>
      </w:r>
    </w:p>
    <w:p>
      <w:r>
        <w:t>What is a Sale Order (Layaway)?</w:t>
      </w:r>
    </w:p>
    <w:p>
      <w:r>
        <w:t>Quick Add New Inventory from Point of Sale</w:t>
      </w:r>
    </w:p>
    <w:p>
      <w:r>
        <w:t>Pay a Customer's Previous Balance</w:t>
      </w:r>
    </w:p>
    <w:p>
      <w:r>
        <w:t>Create a Customer Account Balance to be Paid Later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POS Reference Articles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