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 new Manage Products page comes with not just a new look, but major functionality updates including the ability to select which columns display by default and in what order. All features and available actions defined below.</w:t>
      </w:r>
      <w:r>
        <w:br/>
      </w:r>
    </w:p>
    <w:p>
      <w:r>
        <w:t>The most obvious change you will see immediately is that by default all search filters other then keyword/part number search are collapsed. Click the Filter button to see all filters.</w:t>
      </w:r>
      <w:r>
        <w:br/>
      </w:r>
    </w:p>
    <w:p>
      <w:r>
        <w:rPr>
          <w:b/>
          <w:sz w:val="26"/>
        </w:rPr>
        <w:t>Filter Expansion</w:t>
      </w:r>
      <w:r>
        <w:rPr>
          <w:b/>
          <w:sz w:val="26"/>
        </w:rPr>
        <w:br/>
      </w:r>
    </w:p>
    <w:p>
      <w:r>
        <w:br/>
      </w:r>
    </w:p>
    <w:p>
      <w:r>
        <w:br/>
      </w:r>
    </w:p>
    <w:p>
      <w:r>
        <w:br/>
      </w:r>
    </w:p>
    <w:p>
      <w:r>
        <w:rPr>
          <w:b/>
          <w:sz w:val="26"/>
        </w:rPr>
        <w:t>Search Filters</w:t>
      </w:r>
      <w:r>
        <w:rPr>
          <w:b/>
          <w:sz w:val="26"/>
        </w:rPr>
        <w:br/>
      </w:r>
    </w:p>
    <w:p>
      <w:r>
        <w:br/>
      </w:r>
    </w:p>
    <w:p>
      <w:r>
        <w:br/>
      </w:r>
    </w:p>
    <w:p>
      <w:r>
        <w:rPr>
          <w:b/>
        </w:rPr>
        <w:t>Select multiple options from each drop down menu</w:t>
      </w:r>
    </w:p>
    <w:p>
      <w:pPr>
        <w:pStyle w:val="ListBullet"/>
      </w:pPr>
      <w:r>
        <w:t>Click Search when finished, or simply click off of the menu; results auto-load based on selections.</w:t>
      </w:r>
      <w:r>
        <w:br/>
      </w:r>
      <w:r>
        <w:br/>
      </w:r>
    </w:p>
    <w:p>
      <w:pPr>
        <w:pStyle w:val="ListBullet"/>
      </w:pPr>
      <w:r>
        <w:rPr>
          <w:b/>
        </w:rPr>
        <w:t>View current search filters</w:t>
      </w:r>
      <w:r>
        <w:br/>
      </w:r>
    </w:p>
    <w:p>
      <w:pPr>
        <w:pStyle w:val="ListBullet"/>
      </w:pPr>
      <w:r>
        <w:t>Click the X to clear a filter</w:t>
      </w:r>
      <w:r>
        <w:br/>
      </w:r>
    </w:p>
    <w:p>
      <w:r>
        <w:br/>
      </w:r>
    </w:p>
    <w:p>
      <w:r>
        <w:rPr>
          <w:b/>
          <w:sz w:val="26"/>
        </w:rPr>
        <w:t>Add a New Product</w:t>
      </w:r>
      <w:r>
        <w:rPr>
          <w:b/>
          <w:sz w:val="26"/>
        </w:rPr>
        <w:br/>
      </w:r>
    </w:p>
    <w:p>
      <w:r>
        <w:br/>
      </w:r>
    </w:p>
    <w:p>
      <w:pPr>
        <w:pStyle w:val="ListNumber"/>
      </w:pPr>
      <w:r>
        <w:rPr>
          <w:b/>
        </w:rPr>
        <w:t>New Product menu</w:t>
      </w:r>
      <w:r>
        <w:br/>
      </w:r>
    </w:p>
    <w:p>
      <w:r>
        <w:rPr>
          <w:b/>
          <w:sz w:val="26"/>
        </w:rPr>
        <w:t>Actions Menu</w:t>
      </w:r>
      <w:r>
        <w:rPr>
          <w:b/>
          <w:sz w:val="26"/>
        </w:rPr>
        <w:br/>
      </w:r>
    </w:p>
    <w:p>
      <w:r>
        <w:br/>
      </w:r>
    </w:p>
    <w:p>
      <w:r>
        <w:rPr>
          <w:b/>
        </w:rPr>
        <w:t>Main Actions menu</w:t>
      </w:r>
    </w:p>
    <w:p>
      <w:pPr>
        <w:pStyle w:val="ListBullet"/>
      </w:pPr>
      <w:r>
        <w:rPr>
          <w:b/>
        </w:rPr>
        <w:t>Import/Update:</w:t>
      </w:r>
      <w:r>
        <w:t xml:space="preserve"> Import new products or update existing using a csv file/spreadsheet.</w:t>
      </w:r>
      <w:r>
        <w:br/>
      </w:r>
    </w:p>
    <w:p>
      <w:pPr>
        <w:pStyle w:val="ListBullet"/>
      </w:pPr>
      <w:r>
        <w:rPr>
          <w:b/>
        </w:rPr>
        <w:t>Export</w:t>
      </w:r>
      <w:r>
        <w:t>: Export current search results to a csv file/spreadsheet</w:t>
      </w:r>
      <w:r>
        <w:br/>
      </w:r>
    </w:p>
    <w:p>
      <w:pPr>
        <w:pStyle w:val="ListBullet"/>
      </w:pPr>
      <w:r>
        <w:rPr>
          <w:b/>
        </w:rPr>
        <w:t>Print Inventory List</w:t>
      </w:r>
      <w:r>
        <w:t>: Print current search results in a format useful for a manual physical inventory count.</w:t>
      </w:r>
      <w:r>
        <w:br/>
      </w:r>
    </w:p>
    <w:p>
      <w:r>
        <w:rPr>
          <w:b/>
          <w:sz w:val="26"/>
        </w:rPr>
        <w:t>Bulk Actions Menu</w:t>
      </w:r>
      <w:r>
        <w:rPr>
          <w:b/>
          <w:sz w:val="26"/>
        </w:rPr>
        <w:br/>
      </w:r>
    </w:p>
    <w:p>
      <w:r>
        <w:br/>
      </w:r>
    </w:p>
    <w:p>
      <w:r>
        <w:rPr>
          <w:b/>
        </w:rPr>
        <w:t>Bulk Actions menu:</w:t>
      </w:r>
      <w:r>
        <w:t xml:space="preserve"> applies action to all selected products</w:t>
      </w:r>
    </w:p>
    <w:p>
      <w:r>
        <w:rPr>
          <w:b/>
        </w:rPr>
        <w:t>Discount</w:t>
      </w:r>
    </w:p>
    <w:p>
      <w:pPr>
        <w:pStyle w:val="ListBullet"/>
      </w:pPr>
      <w:r>
        <w:rPr>
          <w:b/>
        </w:rPr>
        <w:t>Set Discount:</w:t>
      </w:r>
      <w:r>
        <w:t xml:space="preserve"> Set a percentage discount for all selected items</w:t>
      </w:r>
      <w:r>
        <w:br/>
      </w:r>
    </w:p>
    <w:p>
      <w:pPr>
        <w:pStyle w:val="ListBullet"/>
      </w:pPr>
      <w:r>
        <w:rPr>
          <w:b/>
        </w:rPr>
        <w:t>Remove Discount:</w:t>
      </w:r>
      <w:r>
        <w:t xml:space="preserve"> Remove a percentage discount for all selected items</w:t>
      </w:r>
      <w:r>
        <w:br/>
      </w:r>
    </w:p>
    <w:p>
      <w:pPr>
        <w:pStyle w:val="ListBullet"/>
      </w:pPr>
      <w:r>
        <w:rPr>
          <w:b/>
        </w:rPr>
        <w:t>Set on Sale:</w:t>
      </w:r>
      <w:r>
        <w:t xml:space="preserve"> Use the Sale price code for all selected items</w:t>
      </w:r>
      <w:r>
        <w:br/>
      </w:r>
    </w:p>
    <w:p>
      <w:pPr>
        <w:pStyle w:val="ListBullet"/>
      </w:pPr>
      <w:r>
        <w:rPr>
          <w:b/>
        </w:rPr>
        <w:t>Remove from Sale:</w:t>
      </w:r>
      <w:r>
        <w:t xml:space="preserve"> Return all selected items to Retail price</w:t>
      </w:r>
      <w:r>
        <w:br/>
      </w:r>
    </w:p>
    <w:p>
      <w:pPr>
        <w:pStyle w:val="ListBullet"/>
      </w:pPr>
      <w:r>
        <w:rPr>
          <w:b/>
        </w:rPr>
        <w:t>Apply BOGO:</w:t>
      </w:r>
      <w:r>
        <w:t xml:space="preserve"> Set a buy one get one deal for each selected items (BOGO does not support “mix and match”)</w:t>
      </w:r>
      <w:r>
        <w:br/>
      </w:r>
    </w:p>
    <w:p>
      <w:pPr>
        <w:pStyle w:val="ListBullet"/>
      </w:pPr>
      <w:r>
        <w:rPr>
          <w:b/>
        </w:rPr>
        <w:t>Turn off BOGO:</w:t>
      </w:r>
      <w:r>
        <w:t xml:space="preserve"> Remove the buy one get one deal for all selected items</w:t>
      </w:r>
      <w:r>
        <w:br/>
      </w:r>
    </w:p>
    <w:p>
      <w:r>
        <w:rPr>
          <w:b/>
        </w:rPr>
        <w:t>Print</w:t>
      </w:r>
    </w:p>
    <w:p>
      <w:pPr>
        <w:pStyle w:val="ListBullet"/>
      </w:pPr>
      <w:r>
        <w:rPr>
          <w:b/>
        </w:rPr>
        <w:t>Print Standard Labels</w:t>
      </w:r>
      <w:r>
        <w:t xml:space="preserve"> (2.5x1 inch labels) for quantity in stock for each selected item</w:t>
      </w:r>
      <w:r>
        <w:br/>
      </w:r>
    </w:p>
    <w:p>
      <w:pPr>
        <w:pStyle w:val="ListBullet"/>
      </w:pPr>
      <w:r>
        <w:rPr>
          <w:b/>
        </w:rPr>
        <w:t>Print Sheet Labels</w:t>
      </w:r>
      <w:r>
        <w:t xml:space="preserve"> for quantity in stock for each selected item</w:t>
      </w:r>
      <w:r>
        <w:br/>
      </w:r>
    </w:p>
    <w:p>
      <w:r>
        <w:rPr>
          <w:b/>
        </w:rPr>
        <w:t>Change</w:t>
      </w:r>
    </w:p>
    <w:p>
      <w:pPr>
        <w:pStyle w:val="ListBullet"/>
      </w:pPr>
      <w:r>
        <w:rPr>
          <w:b/>
        </w:rPr>
        <w:t>Change Manufacturer:</w:t>
      </w:r>
      <w:r>
        <w:t xml:space="preserve"> Move all selected items to a different manufacturer</w:t>
      </w:r>
      <w:r>
        <w:br/>
      </w:r>
    </w:p>
    <w:p>
      <w:pPr>
        <w:pStyle w:val="ListBullet"/>
      </w:pPr>
      <w:r>
        <w:rPr>
          <w:b/>
        </w:rPr>
        <w:t>Change Category:</w:t>
      </w:r>
      <w:r>
        <w:t xml:space="preserve"> Move all selected items to a different category</w:t>
      </w:r>
      <w:r>
        <w:br/>
      </w:r>
    </w:p>
    <w:p>
      <w:pPr>
        <w:pStyle w:val="ListBullet"/>
      </w:pPr>
      <w:r>
        <w:rPr>
          <w:b/>
        </w:rPr>
        <w:t>Change Vendor:</w:t>
      </w:r>
      <w:r>
        <w:t xml:space="preserve"> Move all selected items to a different default vendor</w:t>
      </w:r>
      <w:r>
        <w:br/>
      </w:r>
    </w:p>
    <w:p>
      <w:r>
        <w:rPr>
          <w:b/>
        </w:rPr>
        <w:t>Set Details</w:t>
      </w:r>
    </w:p>
    <w:p>
      <w:pPr>
        <w:pStyle w:val="ListBullet"/>
      </w:pPr>
      <w:r>
        <w:rPr>
          <w:b/>
        </w:rPr>
        <w:t>Set Solicit Serial Number:</w:t>
      </w:r>
      <w:r>
        <w:t xml:space="preserve"> Turn on the solicit serial number option for all selected products</w:t>
      </w:r>
      <w:r>
        <w:br/>
      </w:r>
    </w:p>
    <w:p>
      <w:pPr>
        <w:pStyle w:val="ListBullet"/>
      </w:pPr>
      <w:r>
        <w:rPr>
          <w:b/>
        </w:rPr>
        <w:t>Set Serial Number Control Enforced:</w:t>
      </w:r>
      <w:r>
        <w:t xml:space="preserve"> Turn on the serial number control enforced option for all selected products</w:t>
      </w:r>
      <w:r>
        <w:br/>
      </w:r>
    </w:p>
    <w:p>
      <w:pPr>
        <w:pStyle w:val="ListBullet"/>
      </w:pPr>
      <w:r>
        <w:rPr>
          <w:b/>
        </w:rPr>
        <w:t>Turn ON Service Flag:</w:t>
      </w:r>
      <w:r>
        <w:t xml:space="preserve"> Turn the “warranty” (service) reminder option for all selected products</w:t>
      </w:r>
      <w:r>
        <w:br/>
      </w:r>
    </w:p>
    <w:p>
      <w:r>
        <w:rPr>
          <w:b/>
        </w:rPr>
        <w:t>Move</w:t>
      </w:r>
    </w:p>
    <w:p>
      <w:pPr>
        <w:pStyle w:val="ListBullet"/>
      </w:pPr>
      <w:r>
        <w:rPr>
          <w:b/>
        </w:rPr>
        <w:t>Delete/Archive:</w:t>
      </w:r>
      <w:r>
        <w:t xml:space="preserve"> Moves all selected products out of active inventory to archived status</w:t>
      </w:r>
      <w:r>
        <w:br/>
      </w:r>
    </w:p>
    <w:p>
      <w:pPr>
        <w:pStyle w:val="ListBullet"/>
      </w:pPr>
      <w:r>
        <w:rPr>
          <w:b/>
        </w:rPr>
        <w:t>Mark as NLA:</w:t>
      </w:r>
      <w:r>
        <w:t xml:space="preserve"> Moves all selected products to No Longer Available status (will archive if no quantity in stock)</w:t>
      </w:r>
      <w:r>
        <w:br/>
      </w:r>
    </w:p>
    <w:p>
      <w:pPr>
        <w:pStyle w:val="ListBullet"/>
      </w:pPr>
      <w:r>
        <w:rPr>
          <w:b/>
        </w:rPr>
        <w:t>Mark as Reactivate:</w:t>
      </w:r>
      <w:r>
        <w:t xml:space="preserve"> Moves all selected products back to active inventory</w:t>
      </w:r>
      <w:r>
        <w:br/>
      </w:r>
    </w:p>
    <w:p>
      <w:pPr>
        <w:pStyle w:val="ListBullet"/>
      </w:pPr>
      <w:r>
        <w:rPr>
          <w:b/>
        </w:rPr>
        <w:t>Move to Rental:</w:t>
      </w:r>
      <w:r>
        <w:t xml:space="preserve"> Removes selected parts from Products and changes to Rental inventory type</w:t>
      </w:r>
      <w:r>
        <w:br/>
      </w:r>
    </w:p>
    <w:p>
      <w:pPr>
        <w:pStyle w:val="ListBullet"/>
      </w:pPr>
      <w:r>
        <w:rPr>
          <w:b/>
        </w:rPr>
        <w:t>Move to Service:</w:t>
      </w:r>
      <w:r>
        <w:t xml:space="preserve"> Removes selected parts from Products and changes to Service inventory type</w:t>
      </w:r>
      <w:r>
        <w:br/>
      </w:r>
    </w:p>
    <w:p>
      <w:r>
        <w:rPr>
          <w:b/>
        </w:rPr>
        <w:t>Create Product Variant</w:t>
      </w:r>
    </w:p>
    <w:p>
      <w:pPr>
        <w:pStyle w:val="ListBullet"/>
      </w:pPr>
      <w:r>
        <w:t>Creates a product variant for online sales, for all selected products</w:t>
      </w:r>
      <w:r>
        <w:br/>
      </w:r>
    </w:p>
    <w:p>
      <w:r>
        <w:rPr>
          <w:b/>
          <w:sz w:val="26"/>
        </w:rPr>
        <w:t>View and Edit Column Display</w:t>
      </w:r>
      <w:r>
        <w:rPr>
          <w:b/>
          <w:sz w:val="26"/>
        </w:rPr>
        <w:br/>
      </w:r>
    </w:p>
    <w:p>
      <w:r>
        <w:br/>
      </w:r>
    </w:p>
    <w:p>
      <w:r>
        <w:rPr>
          <w:b/>
        </w:rPr>
        <w:t>Columns menu</w:t>
      </w:r>
    </w:p>
    <w:p>
      <w:pPr>
        <w:pStyle w:val="ListBullet"/>
      </w:pPr>
      <w:r>
        <w:t>Edit columns to view</w:t>
      </w:r>
      <w:r>
        <w:br/>
      </w:r>
    </w:p>
    <w:p>
      <w:pPr>
        <w:pStyle w:val="ListBullet"/>
      </w:pPr>
      <w:r>
        <w:t>Select which columns you prefer to have in your default view:</w:t>
      </w:r>
      <w:r>
        <w:br/>
      </w:r>
    </w:p>
    <w:p>
      <w:r>
        <w:br/>
      </w:r>
    </w:p>
    <w:p>
      <w:pPr>
        <w:pStyle w:val="ListNumber"/>
      </w:pPr>
      <w:r>
        <w:t>Move the column order by dragging and dropping:</w:t>
      </w:r>
      <w:r>
        <w:br/>
      </w:r>
    </w:p>
    <w:p>
      <w:r>
        <w:br/>
      </w:r>
    </w:p>
    <w:p>
      <w:r>
        <w:rPr>
          <w:b/>
          <w:sz w:val="26"/>
        </w:rPr>
        <w:t>Search Results View Options</w:t>
      </w:r>
      <w:r>
        <w:rPr>
          <w:b/>
          <w:sz w:val="26"/>
        </w:rPr>
        <w:br/>
      </w:r>
    </w:p>
    <w:p>
      <w:r>
        <w:br/>
      </w:r>
    </w:p>
    <w:p>
      <w:r>
        <w:br/>
      </w:r>
    </w:p>
    <w:p>
      <w:r>
        <w:t>Change the search results view</w:t>
      </w:r>
    </w:p>
    <w:p>
      <w:pPr>
        <w:pStyle w:val="ListBullet"/>
      </w:pPr>
      <w:r>
        <w:t>Standard: default Manage Products column view</w:t>
      </w:r>
    </w:p>
    <w:p>
      <w:pPr>
        <w:pStyle w:val="ListBullet"/>
      </w:pPr>
      <w:r>
        <w:t>Update Wizard: allows in-line editing of many search results fields including Quantity in Stock</w:t>
      </w:r>
    </w:p>
    <w:p>
      <w:pPr>
        <w:pStyle w:val="ListBullet"/>
      </w:pPr>
      <w:r>
        <w:t>Storefront: changes bulk action menu options and filter options to online store relevant</w:t>
      </w:r>
    </w:p>
    <w:p>
      <w:pPr>
        <w:pStyle w:val="ListBullet"/>
      </w:pPr>
      <w:r>
        <w:t>Save your custom preferences</w:t>
      </w:r>
      <w:r>
        <w:br/>
      </w:r>
    </w:p>
    <w:p>
      <w:r>
        <w:rPr>
          <w:b/>
          <w:sz w:val="26"/>
        </w:rPr>
        <w:t>Change Column Sort and Size</w:t>
      </w:r>
      <w:r>
        <w:rPr>
          <w:b/>
          <w:sz w:val="26"/>
        </w:rPr>
        <w:br/>
      </w:r>
    </w:p>
    <w:p>
      <w:r>
        <w:br/>
      </w:r>
    </w:p>
    <w:p>
      <w:r>
        <w:br/>
      </w:r>
    </w:p>
    <w:p>
      <w:pPr>
        <w:pStyle w:val="ListBullet"/>
      </w:pPr>
      <w:r>
        <w:t>Resort any column by clicking its header</w:t>
      </w:r>
    </w:p>
    <w:p>
      <w:pPr>
        <w:pStyle w:val="ListBullet"/>
      </w:pPr>
      <w:r>
        <w:t>Resize any column by grabbing the dividing line; resize will “stick” even after the page is refreshed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Release: New Manage Products Page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