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If you need to adjust your inventory levels manually for one or a few items you can use the Update Wizard or the part's details page. Both options are covered in this article.</w:t>
      </w:r>
    </w:p>
    <w:p>
      <w:pPr>
        <w:pStyle w:val="ListBullet"/>
      </w:pPr>
      <w:r>
        <w:t xml:space="preserve">For a physical count and resulting adjustment of an entire store or section, we recommend using the </w:t>
      </w:r>
      <w:r>
        <w:t>Physical Inventory Tool</w:t>
      </w:r>
      <w:r>
        <w:t>.</w:t>
      </w:r>
    </w:p>
    <w:p>
      <w:pPr>
        <w:pStyle w:val="ListBullet"/>
      </w:pPr>
      <w:r>
        <w:t>It is recommended to only adjust an item’s quantity in stock up manually in case of a physical inventory count; orders should be placed and received through the Purchase Order system.</w:t>
      </w:r>
    </w:p>
    <w:p>
      <w:pPr>
        <w:pStyle w:val="ListBullet"/>
      </w:pPr>
      <w:r>
        <w:t>All adjustments are logged and tracked and can be viewed on the Inventory Adjustment report.</w:t>
      </w:r>
      <w:r>
        <w:br/>
      </w:r>
    </w:p>
    <w:p>
      <w:r>
        <w:rPr>
          <w:b/>
          <w:sz w:val="28"/>
        </w:rPr>
        <w:t>Adjusting Inventory in Stock from Part Details Page</w:t>
      </w:r>
      <w:r>
        <w:rPr>
          <w:b/>
          <w:sz w:val="28"/>
        </w:rPr>
        <w:br/>
      </w:r>
    </w:p>
    <w:p>
      <w:pPr>
        <w:pStyle w:val="ListNumber"/>
      </w:pPr>
      <w:r>
        <w:t>Go to Inventory &gt; Manage Products &gt; Inventory.</w:t>
      </w:r>
    </w:p>
    <w:p>
      <w:pPr>
        <w:pStyle w:val="ListNumber"/>
      </w:pPr>
      <w:r>
        <w:t>Search for the item you need to adjust.</w:t>
      </w:r>
    </w:p>
    <w:p>
      <w:pPr>
        <w:pStyle w:val="ListNumber"/>
      </w:pPr>
      <w:r>
        <w:t>Click on its part number in blue to view its Part Details page.</w:t>
      </w:r>
    </w:p>
    <w:p>
      <w:pPr>
        <w:pStyle w:val="ListNumber"/>
      </w:pPr>
      <w:r>
        <w:t>Scroll to the bottom of the page to find Quantity in Stock field.</w:t>
      </w:r>
    </w:p>
    <w:p>
      <w:r>
        <w:t>When you adjust the quantity, the Reason for Update field will become active. You must type an explanation here before saving your changes.</w:t>
      </w:r>
    </w:p>
    <w:p>
      <w:pPr>
        <w:pStyle w:val="ListBullet"/>
      </w:pPr>
      <w:r>
        <w:t>Adjustment explanations show on the Inventory Adjustment report as well as in the Adjustment Log on the part details page.</w:t>
      </w:r>
      <w:r>
        <w:br/>
      </w:r>
    </w:p>
    <w:p>
      <w:r>
        <w:br/>
      </w:r>
    </w:p>
    <w:p>
      <w:r>
        <w:rPr>
          <w:b/>
          <w:sz w:val="28"/>
        </w:rPr>
        <w:t>Adjusting Inventory in Stock Using Update Wizard</w:t>
      </w:r>
      <w:r>
        <w:rPr>
          <w:b/>
          <w:sz w:val="28"/>
        </w:rPr>
        <w:br/>
      </w:r>
    </w:p>
    <w:p>
      <w:pPr>
        <w:pStyle w:val="ListBullet"/>
      </w:pPr>
      <w:r>
        <w:t>Inventory adjustments made using the Update Wizard will show in a part’s Adjustment Log with the salesperson’s name, time and date stamp, and the explanation, “Qty Updated through Update Wizard.”</w:t>
      </w:r>
    </w:p>
    <w:p>
      <w:pPr>
        <w:pStyle w:val="ListBullet"/>
      </w:pPr>
      <w:r>
        <w:t>If the inventory count is adjusted down, the adjustment will show on the Inventory Adjustment report.</w:t>
      </w:r>
    </w:p>
    <w:p>
      <w:pPr>
        <w:pStyle w:val="ListBullet"/>
      </w:pPr>
      <w:r>
        <w:t>If the inventory count is adjusted up, it is considered receiving the part into inventory and will show on the Purchase History report.</w:t>
      </w:r>
    </w:p>
    <w:p>
      <w:r>
        <w:t xml:space="preserve"> </w:t>
      </w:r>
    </w:p>
    <w:p>
      <w:r>
        <w:t>Go to Inventory &gt; Manage Products &gt; Inventory then click the standard view drop down and select Update Wizard</w:t>
      </w:r>
      <w:r>
        <w:br/>
      </w:r>
      <w:r>
        <w:br/>
      </w:r>
    </w:p>
    <w:p>
      <w:pPr>
        <w:pStyle w:val="ListBullet"/>
      </w:pPr>
      <w:r>
        <w:t>You will see the displayed columns shift to provide more concise adjustment-related information.</w:t>
      </w:r>
    </w:p>
    <w:p>
      <w:pPr>
        <w:pStyle w:val="ListNumber"/>
      </w:pPr>
      <w:r>
        <w:t>Search for the item you need to adjust.</w:t>
      </w:r>
    </w:p>
    <w:p>
      <w:pPr>
        <w:pStyle w:val="ListNumber"/>
      </w:pPr>
      <w:r>
        <w:t>Click directly on the item’s Stock field and edit the quantity in stock.</w:t>
      </w:r>
      <w:r>
        <w:br/>
      </w:r>
    </w:p>
    <w:p>
      <w:pPr>
        <w:pStyle w:val="ListNumber"/>
      </w:pPr>
      <w:r>
        <w:t>Hit your Enter key or click another field to save your change.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Adjust Inventory in Stock Manually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