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If you have something you need to sell/place on an invoice that is not a tangible item and cannot have a physical quantity in stock (or run out of stock), Orchid POS refers to this as a non-inventoried item.</w:t>
      </w:r>
    </w:p>
    <w:p>
      <w:r>
        <w:t>Examples of non-inventoried items:</w:t>
      </w:r>
    </w:p>
    <w:p>
      <w:r>
        <w:t>Fees (shipping, restocking, cancellation)</w:t>
      </w:r>
    </w:p>
    <w:p>
      <w:r>
        <w:t>Gases (oxygen, helium)</w:t>
      </w:r>
    </w:p>
    <w:p>
      <w:r>
        <w:t>Liquids (soda, coffee)</w:t>
      </w:r>
    </w:p>
    <w:p>
      <w:r>
        <w:t>Permits (Forest Service, parking)</w:t>
      </w:r>
    </w:p>
    <w:p>
      <w:r>
        <w:t>Tuition for private or not yet scheduled courses</w:t>
      </w:r>
    </w:p>
    <w:p>
      <w:r>
        <w:t xml:space="preserve"> </w:t>
      </w:r>
    </w:p>
    <w:p>
      <w:r>
        <w:t>You will create a product and mark it as non-inventoried. To do this, turn on the "Do not check for inventory in stock (non-inventoried item) option in the item's part details page.</w:t>
      </w:r>
    </w:p>
    <w:p>
      <w:pPr>
        <w:pStyle w:val="ListBullet"/>
      </w:pPr>
      <w:r>
        <w:t>Office &gt; Inventory &gt; Products &gt; Manage Products; search for the item and click its part number to view part details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Non-Inventoried Item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