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Sometimes there are groups of inventory that need adjustments in bulk that Orchid POS does not have a specific function for.</w:t>
      </w:r>
    </w:p>
    <w:p>
      <w:r>
        <w:t xml:space="preserve">As an example, you have an entire category of inventory that you would like to reduce the Preferred Customer price by $10 instead of using a percentage discount (which is something that can be handled with the </w:t>
      </w:r>
      <w:r>
        <w:t>Copy Formula</w:t>
      </w:r>
      <w:r>
        <w:t xml:space="preserve"> tool). Using both the export and import functions in Orchid POS, you can accomplish this change quickly using Excel.</w:t>
      </w:r>
    </w:p>
    <w:p>
      <w:r>
        <w:t>1. Go to Inventory &gt; Manage Products &gt; Inventory</w:t>
      </w:r>
    </w:p>
    <w:p>
      <w:r>
        <w:t>2. Filter for the group of inventory that needs editing (like category or manufacturer) and click SEARCH.</w:t>
      </w:r>
    </w:p>
    <w:p>
      <w:pPr>
        <w:pStyle w:val="ListBullet"/>
      </w:pPr>
      <w:r>
        <w:t>Orchid POS's product export function only exports current search results.</w:t>
      </w:r>
    </w:p>
    <w:p>
      <w:r>
        <w:t>3. Click Actions... &gt; Export.</w:t>
      </w:r>
      <w:r>
        <w:br/>
      </w:r>
    </w:p>
    <w:p/>
    <w:p>
      <w:r>
        <w:br/>
      </w:r>
    </w:p>
    <w:p>
      <w:r>
        <w:br/>
      </w:r>
    </w:p>
    <w:p>
      <w:pPr>
        <w:pStyle w:val="ListBullet"/>
      </w:pPr>
      <w:r>
        <w:t>If it's a small group of products, the CSV file (which MUST be imported to Excel not opened) will be created and directly placed in your Downloads folder.</w:t>
      </w:r>
    </w:p>
    <w:p>
      <w:pPr>
        <w:pStyle w:val="ListBullet"/>
      </w:pPr>
      <w:r>
        <w:t>If it's a larger group of inventory, Orchid POS will notify you that the export file is being created and can be found in Manage &gt; Import / Export Data within a few minutes.</w:t>
      </w:r>
      <w:r>
        <w:br/>
      </w:r>
    </w:p>
    <w:p>
      <w:pPr>
        <w:pStyle w:val="ListBullet"/>
      </w:pPr>
      <w:r>
        <w:t>Click to download the Product Import Template</w:t>
      </w:r>
      <w:r>
        <w:br/>
      </w:r>
    </w:p>
    <w:p>
      <w:r>
        <w:t>4. Import the file in Excel and make the edits as needed; add your columns into the Product Import template, save your changes to the csv file.</w:t>
      </w:r>
      <w:r>
        <w:br/>
      </w:r>
    </w:p>
    <w:p>
      <w:pPr>
        <w:pStyle w:val="ListBullet"/>
      </w:pPr>
      <w:r>
        <w:t>To Import a CSV into excel open a blank file, click data, from Text/CSV, Select your file, change data type detection to "Do not detect Data Types", click Load.</w:t>
      </w:r>
    </w:p>
    <w:p>
      <w:pPr>
        <w:pStyle w:val="ListBullet"/>
      </w:pPr>
      <w:r>
        <w:t>NOTE: It is required that you keep the Part Number column as is; this is how Orchid POS will find the part in your database to make your changes.</w:t>
      </w:r>
      <w:r>
        <w:br/>
      </w:r>
    </w:p>
    <w:p>
      <w:pPr>
        <w:pStyle w:val="ListBullet"/>
      </w:pPr>
      <w:r>
        <w:t>It is recommended that you remove all columns - except part number and barcode/UPC - that are not being updated. For example, keeping only Part Number, Barcode, and Preferred Customer Price.</w:t>
      </w:r>
    </w:p>
    <w:p>
      <w:r>
        <w:t>5. On the Products page, click Actions... &gt; Import / Update.</w:t>
      </w:r>
      <w:r>
        <w:br/>
      </w:r>
    </w:p>
    <w:p/>
    <w:p>
      <w:r>
        <w:br/>
      </w:r>
    </w:p>
    <w:p>
      <w:r>
        <w:t>7. Change the drop down menu from Import New Products to Update Existing.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7. Click OPEN THE FILE BROWSER and find the csv file you had edited and saved. Click NEXT.</w:t>
      </w:r>
    </w:p>
    <w:p>
      <w:r>
        <w:t>8. Map the columns. This means, on the left you will see the column names from your csv/spreadsheet file. On the right, you see the inventory fields offered in Orchid POS. You will see any that match map automatically, but you can change if needed. Click NEXT.</w:t>
      </w:r>
      <w:r>
        <w:br/>
      </w:r>
    </w:p>
    <w:p>
      <w:r>
        <w:t>9. Click VALIDATE then, when that is complete, IMPORT.</w:t>
      </w:r>
    </w:p>
    <w:p>
      <w:pPr>
        <w:pStyle w:val="ListBullet"/>
      </w:pPr>
      <w:r>
        <w:t>The validation step looks for those existing part numbers and if any errors with the inventory or the spreadsheet are found, they will be displayed during this step.</w:t>
      </w:r>
    </w:p>
    <w:p>
      <w:pPr>
        <w:pStyle w:val="ListBullet"/>
      </w:pPr>
      <w:r>
        <w:t>Validation happens on this tab; the tab must remain open during this process. Once the import begins, you can leave the tab and check Manage &gt; Import / Export Data for progress and status.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Inventory Using a Spreadsheet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