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Price Level Settings</w:t>
      </w:r>
    </w:p>
    <w:p>
      <w:pPr>
        <w:pStyle w:val="ListBullet"/>
      </w:pPr>
      <w:r>
        <w:t>All parts have default price levels: Retail, Online Price, Minimum Price, Sale Price, Package Price, and Preferred Customer. These price levels cannot be renamed.</w:t>
      </w:r>
    </w:p>
    <w:p>
      <w:pPr>
        <w:pStyle w:val="ListBullet"/>
      </w:pPr>
      <w:r>
        <w:t>All parts have an additional three price levels available; their names are set by each store.</w:t>
      </w:r>
    </w:p>
    <w:p>
      <w:pPr>
        <w:pStyle w:val="ListBullet"/>
      </w:pPr>
      <w:r>
        <w:t>Find these in Accounting&gt; Pricing &amp; Discounts &gt; Global Price Settings</w:t>
      </w:r>
    </w:p>
    <w:p>
      <w:r>
        <w:rPr>
          <w:b/>
          <w:sz w:val="28"/>
        </w:rPr>
        <w:t>Price Level Definitions</w:t>
      </w:r>
    </w:p>
    <w:p>
      <w:r>
        <w:rPr>
          <w:b/>
          <w:sz w:val="26"/>
        </w:rPr>
        <w:t>Cost</w:t>
      </w:r>
    </w:p>
    <w:p>
      <w:r>
        <w:t>Cost is what the store pays when purchasing an item from a vendor.</w:t>
      </w:r>
      <w:r>
        <w:br/>
      </w:r>
    </w:p>
    <w:p>
      <w:r>
        <w:rPr>
          <w:b/>
          <w:sz w:val="26"/>
        </w:rPr>
        <w:t>Retail (List) Price</w:t>
      </w:r>
    </w:p>
    <w:p>
      <w:r>
        <w:rPr>
          <w:b/>
          <w:sz w:val="26"/>
        </w:rPr>
        <w:t>Retail Price is the default price of any item in Orchid POS when it is sold to a customer.</w:t>
      </w:r>
      <w:r>
        <w:rPr>
          <w:b/>
          <w:sz w:val="26"/>
        </w:rPr>
        <w:br/>
      </w:r>
    </w:p>
    <w:p>
      <w:r>
        <w:rPr>
          <w:b/>
          <w:sz w:val="26"/>
        </w:rPr>
        <w:t>Online Price</w:t>
      </w:r>
      <w:r>
        <w:rPr>
          <w:b/>
          <w:sz w:val="26"/>
        </w:rPr>
        <w:br/>
      </w:r>
    </w:p>
    <w:p>
      <w:r>
        <w:rPr>
          <w:b/>
          <w:sz w:val="26"/>
        </w:rPr>
        <w:t>Online Price is the default price of any item displayed on your Orchid eCommerce site.</w:t>
      </w:r>
    </w:p>
    <w:p>
      <w:r>
        <w:rPr>
          <w:b/>
          <w:sz w:val="26"/>
        </w:rPr>
        <w:t>Minimum Price</w:t>
      </w:r>
      <w:r>
        <w:rPr>
          <w:b/>
          <w:sz w:val="26"/>
        </w:rPr>
        <w:br/>
      </w:r>
    </w:p>
    <w:p>
      <w:r>
        <w:rPr>
          <w:b/>
          <w:sz w:val="26"/>
        </w:rPr>
        <w:t>Minimum Price is the level at which a user’s permission setting will be triggered. If the user does not have permission to go below minimum price, manager override will be prompted in Point of Sale.</w:t>
      </w:r>
    </w:p>
    <w:p>
      <w:r>
        <w:rPr>
          <w:b/>
          <w:sz w:val="26"/>
        </w:rPr>
        <w:t>Sale Price</w:t>
      </w:r>
    </w:p>
    <w:p>
      <w:r>
        <w:t>Sale Price is used when a part is set On Sale.</w:t>
      </w:r>
    </w:p>
    <w:p>
      <w:r>
        <w:rPr>
          <w:b/>
          <w:sz w:val="26"/>
        </w:rPr>
        <w:t>Package Price</w:t>
      </w:r>
    </w:p>
    <w:p>
      <w:r>
        <w:t>Package Price is an internal management reference and is NOT used by the package system.</w:t>
      </w:r>
    </w:p>
    <w:p>
      <w:r>
        <w:rPr>
          <w:b/>
          <w:sz w:val="26"/>
        </w:rPr>
        <w:t>Preferred Customer</w:t>
      </w:r>
    </w:p>
    <w:p>
      <w:r>
        <w:t>A pre-named price level to assist with providing discounts to preferred customers.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Price Levels?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