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Beta Release: New Create Purchase Order Page</w:t>
      </w:r>
    </w:p>
    <w:p>
      <w:r>
        <w:rPr>
          <w:b/>
        </w:rPr>
        <w:t>Beta Release: New Manage Products Page</w:t>
      </w:r>
    </w:p>
    <w:p>
      <w:r>
        <w:rPr>
          <w:b/>
        </w:rPr>
        <w:t>Beta Release: New Select Parts to Order Page</w:t>
      </w:r>
    </w:p>
    <w:p>
      <w:r>
        <w:t>Orchid POS Says Part Number Already Exists, but I Can't Find It</w:t>
      </w:r>
    </w:p>
    <w:p>
      <w:r>
        <w:t>Add, Edit, Delete Categories</w:t>
      </w:r>
    </w:p>
    <w:p>
      <w:r>
        <w:t>Adjust Inventory in Stock Manually</w:t>
      </w:r>
    </w:p>
    <w:p>
      <w:r>
        <w:t>Catalogs Page has no Vendors or Manufacturers Listed</w:t>
      </w:r>
    </w:p>
    <w:p>
      <w:r>
        <w:t>Change What Shows on Barcode Labels</w:t>
      </w:r>
    </w:p>
    <w:p>
      <w:r>
        <w:t>Conducting a Physical Inventory Count</w:t>
      </w:r>
    </w:p>
    <w:p>
      <w:r>
        <w:t>Create a Coupon - Line Item Credit</w:t>
      </w:r>
    </w:p>
    <w:p>
      <w:r>
        <w:t>Create a Membership</w:t>
      </w:r>
    </w:p>
    <w:p>
      <w:r>
        <w:t>Create a New Product (Part, Item, Retail Inventory)</w:t>
      </w:r>
    </w:p>
    <w:p>
      <w:r>
        <w:t>Creating a Non-Inventoried Item</w:t>
      </w:r>
    </w:p>
    <w:p>
      <w:r>
        <w:t>Delete a Part</w:t>
      </w:r>
    </w:p>
    <w:p>
      <w:r>
        <w:t>Edit, Add, and Delete Manufacturers</w:t>
      </w:r>
    </w:p>
    <w:p>
      <w:r>
        <w:t>Find a List of Customers Who Purchased a Specific Item</w:t>
      </w:r>
    </w:p>
    <w:p>
      <w:r>
        <w:t>Maintain a Preferred Quantity in Stock for a Product</w:t>
      </w:r>
    </w:p>
    <w:p>
      <w:r>
        <w:t>Move Multiple Items to a New or Different Category</w:t>
      </w:r>
    </w:p>
    <w:p>
      <w:r>
        <w:t>Move Multiple Items to a New or Different Manufacturer</w:t>
      </w:r>
    </w:p>
    <w:p>
      <w:r>
        <w:t>Move Multiple Items to a New or Different Vendor</w:t>
      </w:r>
    </w:p>
    <w:p>
      <w:r>
        <w:t>Naming Custom Price Levels</w:t>
      </w:r>
    </w:p>
    <w:p>
      <w:r>
        <w:t>NLA (No Longer Available) or Discontinued Products</w:t>
      </w:r>
    </w:p>
    <w:p>
      <w:r>
        <w:t>Order the Same Quantity Every Time</w:t>
      </w:r>
    </w:p>
    <w:p>
      <w:r>
        <w:t>Print Only One Label While Receiving Multiple Parts</w:t>
      </w:r>
    </w:p>
    <w:p>
      <w:r>
        <w:t>Printing Barcode Labels</w:t>
      </w:r>
    </w:p>
    <w:p>
      <w:r>
        <w:t>Product Requires Annual Service</w:t>
      </w:r>
    </w:p>
    <w:p>
      <w:r>
        <w:t>Purchase Orders: Select Items to Order, Create a Purchase Order, Receive Inventory</w:t>
      </w:r>
    </w:p>
    <w:p>
      <w:r>
        <w:t>Put Products on Sale, Set a Discount, Create a Buy One Get One (BOGO)</w:t>
      </w:r>
    </w:p>
    <w:p>
      <w:r>
        <w:t>Re-Activate a Deleted Part</w:t>
      </w:r>
    </w:p>
    <w:p>
      <w:r>
        <w:t>Receive Items in Bulk Without a Purchase Order aka Receive External Order</w:t>
      </w:r>
      <w:r>
        <w:br/>
      </w:r>
    </w:p>
    <w:p>
      <w:r>
        <w:t>Reminder to Order Inventory</w:t>
      </w:r>
    </w:p>
    <w:p>
      <w:r>
        <w:t>Returning Products to the Vendor</w:t>
      </w:r>
    </w:p>
    <w:p>
      <w:r>
        <w:t>Sales Tax on Packages</w:t>
      </w:r>
    </w:p>
    <w:p>
      <w:r>
        <w:t>Selling an Item with a Unique Description Each Time</w:t>
      </w:r>
    </w:p>
    <w:p>
      <w:r>
        <w:t>Selling an Out of Stock Item – Special Orders or Adjusting Inventory</w:t>
      </w:r>
    </w:p>
    <w:p>
      <w:r>
        <w:t>Setting a Package Price</w:t>
      </w:r>
    </w:p>
    <w:p>
      <w:r>
        <w:t>Setting Default Price Formulas</w:t>
      </w:r>
    </w:p>
    <w:p>
      <w:r>
        <w:t>Splitting a Case of Products</w:t>
      </w:r>
    </w:p>
    <w:p>
      <w:r>
        <w:t>Track Product Serial Numbers</w:t>
      </w:r>
    </w:p>
    <w:p>
      <w:r>
        <w:t>Transfer Inventory from One Location to Another</w:t>
      </w:r>
    </w:p>
    <w:p>
      <w:r>
        <w:t>Update Inventory Using a Spreadsheet</w:t>
      </w:r>
    </w:p>
    <w:p>
      <w:r>
        <w:t>Use Copy Formula to set Price Levels, Discounts, and More</w:t>
      </w:r>
    </w:p>
    <w:p>
      <w:r>
        <w:t>Using the Catalog System to Import New and Update Existing Products / Inventory</w:t>
      </w:r>
    </w:p>
    <w:p>
      <w:r>
        <w:t>What are Price Levels?</w:t>
      </w:r>
    </w:p>
    <w:p>
      <w:r>
        <w:t>What are the letters at the start of our Orchid POS generated barcodes?</w:t>
      </w:r>
    </w:p>
    <w:p>
      <w:r>
        <w:t>What is a Package?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Inventory Management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