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There is no way for a user to export rental inventory directly at this time. However, our support staff can help with this!</w:t>
      </w:r>
    </w:p>
    <w:p>
      <w:r>
        <w:t xml:space="preserve">Please contact Orchid POS support for assistance in receiving your export file. </w:t>
      </w:r>
    </w:p>
    <w:p>
      <w:r>
        <w:t>CONTACT 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Rental Items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