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Every business is unique. Orchid POS's rental system has multiple settings (and combination of settings) to help you run your rental program however you'd like, with the software doing as much of the work for you as possible. Orchid POS's goal is to conform to how you run your business, rather than making you conform to what Orchid POS can do.</w:t>
      </w:r>
    </w:p>
    <w:p>
      <w:pPr>
        <w:pStyle w:val="ListBullet"/>
      </w:pPr>
      <w:r>
        <w:t>To get started with customizing your rental program, go to Office &gt; Back Office Settings &gt; Rental Settings.</w:t>
      </w:r>
      <w:r>
        <w:br/>
      </w:r>
    </w:p>
    <w:p>
      <w:r>
        <w:rPr>
          <w:b/>
        </w:rPr>
        <w:t>Rental Checkout and Return Time</w:t>
      </w:r>
    </w:p>
    <w:p>
      <w:r>
        <w:t>These are used during reservation creation as the default time that a reserved rental is available for pickup, and when it is due to be dropped off.</w:t>
      </w:r>
    </w:p>
    <w:p>
      <w:r>
        <w:rPr>
          <w:b/>
        </w:rPr>
        <w:t>Paying for Rentals in Advance</w:t>
      </w:r>
    </w:p>
    <w:p>
      <w:r>
        <w:t>Do you allow or require customers to pay in advance (full or partial amount)? If yes, turn the Allow Rental Reservation Deposits setting ON.</w:t>
      </w:r>
    </w:p>
    <w:p>
      <w:r>
        <w:rPr>
          <w:b/>
        </w:rPr>
        <w:t>Require Full Payment at Pickup</w:t>
      </w:r>
    </w:p>
    <w:p>
      <w:r>
        <w:t>If a rental was not paid for in advance, turning this setting ON will require the full balance due at time of pickup. If it is OFF, the customer may pay in full or any remaining balance when they return the rental items.</w:t>
      </w:r>
    </w:p>
    <w:p>
      <w:r>
        <w:rPr>
          <w:b/>
        </w:rPr>
        <w:t>Determining When a Rental Item is Due</w:t>
      </w:r>
    </w:p>
    <w:p>
      <w:r>
        <w:t>If a rental is due by the set default Return Time on any given day, you will turn this setting ON.</w:t>
      </w:r>
    </w:p>
    <w:p>
      <w:r>
        <w:t>If your rentals are based on an actual 24 period, you will turn the Use Default Rental Return Time setting OFF. Meaning, if a customer rents an item today at 3pm for one day, they must return it by 3pm the following day.</w:t>
      </w:r>
    </w:p>
    <w:p>
      <w:r>
        <w:rPr>
          <w:b/>
        </w:rPr>
        <w:t>Determining What is Considered a Rental Day</w:t>
      </w:r>
    </w:p>
    <w:p>
      <w:r>
        <w:t>If a customer rents an item today and returns it tomorrow, is that considered a one day rental or a two day rental? If it is a one day rental, you are not including the pickup date in your calculations and the Include Pickup Date in Rates setting should be OFF.</w:t>
      </w:r>
    </w:p>
    <w:p>
      <w:r>
        <w:rPr>
          <w:b/>
        </w:rPr>
        <w:t>When Rental Payments are Considered Income (Sale)</w:t>
      </w:r>
    </w:p>
    <w:p>
      <w:r>
        <w:t>If you allow customers to pay for rentals up to and including at the time of return, or if you collect late fees, you may want to consider showing income at the time of return. Until then, any payment would be considered a deposit. However, most stores collect the rental balance at the time of pickup, and set their income setting to match.</w:t>
      </w:r>
    </w:p>
    <w:p>
      <w:r>
        <w:rPr>
          <w:b/>
        </w:rPr>
        <w:t>Calculating Rental Late Fees</w:t>
      </w:r>
    </w:p>
    <w:p>
      <w:r>
        <w:t>If the Income at Return setting is being used, ShopX30 will calculate late fees based on a rental’s Additional Day price setting. It will determine when an item is late based on your Use Default Return Time setting.</w:t>
      </w:r>
    </w:p>
    <w:p>
      <w:r>
        <w:rPr>
          <w:b/>
        </w:rPr>
        <w:t>Printing a Reservation Summary</w:t>
      </w:r>
    </w:p>
    <w:p>
      <w:r>
        <w:t>If a rental is being reserved but not yet paid for, you can automatically print the customer a summary of the reserved items when Print Rental Summary is turned ON.</w:t>
      </w:r>
    </w:p>
    <w:p>
      <w:r>
        <w:rPr>
          <w:b/>
        </w:rPr>
        <w:t>Selecting Which Rental Part Details are Used During a Rental Reservation</w:t>
      </w:r>
    </w:p>
    <w:p>
      <w:r>
        <w:t>Go to Office &gt; Back Office Settings &gt; Rental Settings.</w:t>
      </w:r>
    </w:p>
    <w:p>
      <w:r>
        <w:t>Select which rental part details you’d like to view while searching for and selecting available rental items on the reservation form.</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System Default Settings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