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Rental parts have fields where you can manually enter their service date information. Alternately, you can create your store as a customer in Orchid POS then enter your rental inventory under the customer service records. This will add your rental inventory to the service reminder area as needed.</w:t>
      </w:r>
    </w:p>
    <w:p>
      <w:r>
        <w:t>If you'd like to use the date fields in the rental details:</w:t>
      </w:r>
    </w:p>
    <w:p>
      <w:pPr>
        <w:pStyle w:val="ListNumber"/>
      </w:pPr>
      <w:r>
        <w:t>Go to Office &gt; Inventory &gt; Rentals.</w:t>
      </w:r>
    </w:p>
    <w:p>
      <w:pPr>
        <w:pStyle w:val="ListNumber"/>
      </w:pPr>
      <w:r>
        <w:t>Use the search filters to find the rental item.</w:t>
      </w:r>
    </w:p>
    <w:p>
      <w:pPr>
        <w:pStyle w:val="ListNumber"/>
      </w:pPr>
      <w:r>
        <w:t>Click the rental part number in blue to view the rental part’s details page.</w:t>
      </w:r>
    </w:p>
    <w:p>
      <w:pPr>
        <w:pStyle w:val="ListNumber"/>
      </w:pPr>
      <w:r>
        <w:t>Scroll down to Rental Information.</w:t>
      </w:r>
    </w:p>
    <w:p>
      <w:pPr>
        <w:pStyle w:val="ListNumber"/>
      </w:pPr>
      <w:r>
        <w:t>Last Inspection, Next Inspection, Last Service, and Next Service fields are available to be manually edited by the user. They do show on rental reports, but do not update automatically.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Rental Part Inspection and Service History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