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Orchid POS allows you to print a customer's ongoing A/R (customer account) balances on all of their invoices until the balance is paid.</w:t>
      </w:r>
    </w:p>
    <w:p>
      <w:r>
        <w:t xml:space="preserve">Go to </w:t>
      </w:r>
      <w:r>
        <w:t>Accounting &gt; Billing &amp; Collections &gt; Invoice Settings</w:t>
      </w:r>
      <w:r>
        <w:t xml:space="preserve"> &gt; "Print Outstanding Balances."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 Customer's Account Balance Due on All Receipts and Invoices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