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Go to </w:t>
      </w:r>
      <w:r>
        <w:t>Accounting &gt; Billing &amp; Collections &gt; Invoice Settings</w:t>
      </w:r>
      <w:r>
        <w:t xml:space="preserve"> &gt; Quote Terms &amp; Conditions.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or Change What Prints at the Bottom of Quotes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