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Your return policy and any other terms and conditions you'd like to print on every receipt or invoice can be found in </w:t>
      </w:r>
      <w:r>
        <w:t>Accounting &gt; Billing &amp; Collections &gt; Invoice Settings</w:t>
      </w:r>
      <w:r>
        <w:t xml:space="preserve"> under Terms and Conditions.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Policy on Receipts and Invoices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