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ListBullet"/>
      </w:pPr>
      <w:r>
        <w:t>Go to Manage &gt; Store configuration &gt; My Store &amp; FFL (click Edit icon next to store location).</w:t>
      </w:r>
      <w:r>
        <w:br/>
      </w:r>
      <w:r>
        <w:br/>
      </w:r>
    </w:p>
    <w:p>
      <w:pPr>
        <w:pStyle w:val="ListBullet"/>
      </w:pPr>
      <w:r>
        <w:t>You can choose to print your business logo at the top of 8.5x11 invoices and other system documents, like rental agreements and travel summaries.</w:t>
      </w:r>
      <w:r>
        <w:br/>
      </w:r>
      <w:r>
        <w:br/>
      </w:r>
    </w:p>
    <w:p>
      <w:pPr>
        <w:pStyle w:val="ListBullet"/>
      </w:pPr>
      <w:r>
        <w:t>You can tell the software to exclude printing your store name, if it’s redundant due to the inclusion of the logo.</w:t>
      </w:r>
      <w:r>
        <w:br/>
      </w:r>
      <w:r>
        <w:br/>
      </w:r>
    </w:p>
    <w:p>
      <w:pPr>
        <w:pStyle w:val="ListBullet"/>
      </w:pPr>
      <w:r>
        <w:t>If you are printing to a receipt printer vs 8.5x11 and would like to include your logo on your receipts, please see the Owner’s Manual for your model of receipt printer; the majority of receipt printer drivers include a utility for loading an image to the printer.</w:t>
      </w:r>
      <w:r>
        <w:br/>
      </w:r>
      <w:r>
        <w:br/>
      </w:r>
    </w:p>
    <w:p>
      <w:pPr>
        <w:pStyle w:val="ListNumber"/>
      </w:pPr>
      <w:r>
        <w:t>Click Add Document/Invoice Logo then select Choose File to find your image file.</w:t>
      </w:r>
    </w:p>
    <w:p>
      <w:pPr>
        <w:pStyle w:val="ListNumber"/>
      </w:pPr>
      <w:r>
        <w:t>Click OK to upload.</w:t>
      </w:r>
    </w:p>
    <w:p>
      <w:pPr>
        <w:pStyle w:val="ListNumber"/>
      </w:pPr>
      <w:r>
        <w:t>Change the “Print Logo” toggle to YES and “Hide Store Name” to YES if desired.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 Your Logo on Invoices and Documents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