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This system does not publish a public help center. The steps below are based on typical patterns for similar systems. Your Orchid implementation consultant will confirm the exact menu paths for your version.</w:t>
      </w:r>
    </w:p>
    <w:p>
      <w:r>
        <w:t>CDS is a cloud-based firearms-industry POS, sometimes branded 'Flight Deck.' All exports run against the live tenant. Vendor support phone: 1-800-944-2998.</w:t>
      </w:r>
    </w:p>
    <w:p>
      <w:r>
        <w:rPr>
          <w:b/>
          <w:sz w:val="28"/>
        </w:rPr>
        <w:t>What Orchid Does With This File</w:t>
      </w:r>
    </w:p>
    <w:p>
      <w:r>
        <w:t>Same as for any POS - we import your customer list into Orchid POS, deduplicate, standardize formats, and merge with bound-book addresses where appropriate.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CDS does not publish a public help center for customer-list exports. Your Orchid consultant has the most current menu path for your tenant.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Flight Deck.</w:t>
      </w:r>
    </w:p>
    <w:p>
      <w:pPr>
        <w:pStyle w:val="ListNumber"/>
      </w:pPr>
      <w:r>
        <w:t>Navigate to Customers (or Reports &gt; Customers, depending on your tenant).</w:t>
      </w:r>
    </w:p>
    <w:p>
      <w:pPr>
        <w:pStyle w:val="ListNumber"/>
      </w:pPr>
      <w:r>
        <w:t>Locate a 'Customer List' or 'Customer Master' report.</w:t>
      </w:r>
    </w:p>
    <w:p>
      <w:pPr>
        <w:pStyle w:val="ListNumber"/>
      </w:pPr>
      <w:r>
        <w:t>Run the report covering all customers (no date filter, no segment filter).</w:t>
      </w:r>
    </w:p>
    <w:p>
      <w:pPr>
        <w:pStyle w:val="ListNumber"/>
      </w:pPr>
      <w:r>
        <w:t>Export as Excel (.xlsx) or CSV.</w:t>
      </w:r>
    </w:p>
    <w:p>
      <w:pPr>
        <w:pStyle w:val="ListNumber"/>
      </w:pPr>
      <w:r>
        <w:t>If you can't find the export option, call CDS support at 1-800-944-2998.</w:t>
      </w:r>
    </w:p>
    <w:p>
      <w:r>
        <w:rPr>
          <w:b/>
          <w:sz w:val="28"/>
        </w:rPr>
        <w:t>Expected File Format</w:t>
      </w:r>
    </w:p>
    <w:p>
      <w:r>
        <w:t>Excel (.xlsx) or CSV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TODO: confirm. Expected: Customer ID, First Name, Last Name, Address, City, State, Zip, Phone, Email, Marketing Opt-In flag, Notes, Loyalty info.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TODO/CONFIRM: exact menu path with CDS support.</w:t>
      </w:r>
    </w:p>
    <w:p>
      <w:pPr>
        <w:pStyle w:val="ListBullet"/>
      </w:pPr>
      <w:r>
        <w:t>Pull exports BEFORE giving CDS notice of cancellation.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Customers from Connected Data Systems (CDS)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