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Note:</w:t>
      </w:r>
      <w:r>
        <w:t xml:space="preserve"> This system does not publish a public help center. The steps below are based on typical patterns for similar systems. Your Orchid implementation consultant will confirm the exact menu paths for your version.</w:t>
      </w:r>
    </w:p>
    <w:p>
      <w:r>
        <w:t>Bravo Store Systems is widely used by firearms retailers and pawn shops. Reports export in 10 file formats (Excel, CSV, PDF, plus seven others). Customer-facing docs are largely behind a login at info.bravostoresystems.com, but the general report-and-export pattern is documented on the public Reporting Tools page.</w:t>
      </w:r>
    </w:p>
    <w:p>
      <w:r>
        <w:rPr>
          <w:b/>
          <w:sz w:val="28"/>
        </w:rPr>
        <w:t>What Orchid Does With This File</w:t>
      </w:r>
    </w:p>
    <w:p>
      <w:r>
        <w:t>Standard vendor import with FFL augmentation.</w:t>
      </w:r>
    </w:p>
    <w:p>
      <w:r>
        <w:rPr>
          <w:b/>
          <w:sz w:val="28"/>
        </w:rPr>
        <w:t>Before You Start</w:t>
      </w:r>
    </w:p>
    <w:p>
      <w:pPr>
        <w:pStyle w:val="ListBullet"/>
      </w:pPr>
      <w:r>
        <w:t>Bravo has a built-in Vendor List report.</w:t>
      </w:r>
    </w:p>
    <w:p>
      <w:r>
        <w:rPr>
          <w:b/>
          <w:sz w:val="28"/>
        </w:rPr>
        <w:t>Step-by-Step Instructions</w:t>
      </w:r>
    </w:p>
    <w:p>
      <w:pPr>
        <w:pStyle w:val="ListNumber"/>
      </w:pPr>
      <w:r>
        <w:t>Sign in to Bravo.</w:t>
      </w:r>
    </w:p>
    <w:p>
      <w:pPr>
        <w:pStyle w:val="ListNumber"/>
      </w:pPr>
      <w:r>
        <w:t>Open the Reports module &gt; Vendor reports.</w:t>
      </w:r>
    </w:p>
    <w:p>
      <w:pPr>
        <w:pStyle w:val="ListNumber"/>
      </w:pPr>
      <w:r>
        <w:t>Run the Vendor List report (or use Custom Report Builder if you need additional fields).</w:t>
      </w:r>
    </w:p>
    <w:p>
      <w:pPr>
        <w:pStyle w:val="ListNumber"/>
      </w:pPr>
      <w:r>
        <w:t>Export as Excel.</w:t>
      </w:r>
    </w:p>
    <w:p>
      <w:pPr>
        <w:pStyle w:val="ListNumber"/>
      </w:pPr>
      <w:r>
        <w:t>If a dedicated vendor list isn't available, run a Purchase Order History grouped by Vendor.</w:t>
      </w:r>
    </w:p>
    <w:p>
      <w:r>
        <w:rPr>
          <w:b/>
          <w:sz w:val="28"/>
        </w:rPr>
        <w:t>Expected File Format</w:t>
      </w:r>
    </w:p>
    <w:p>
      <w:r>
        <w:t>Excel (.xlsx)</w:t>
      </w:r>
    </w:p>
    <w:p>
      <w:r>
        <w:rPr>
          <w:b/>
          <w:sz w:val="28"/>
        </w:rPr>
        <w:t>Expected Columns</w:t>
      </w:r>
    </w:p>
    <w:p>
      <w:pPr>
        <w:pStyle w:val="ListBullet"/>
      </w:pPr>
      <w:r>
        <w:t>Vendor ID</w:t>
      </w:r>
    </w:p>
    <w:p>
      <w:pPr>
        <w:pStyle w:val="ListBullet"/>
      </w:pPr>
      <w:r>
        <w:t>Vendor Name</w:t>
      </w:r>
    </w:p>
    <w:p>
      <w:pPr>
        <w:pStyle w:val="ListBullet"/>
      </w:pPr>
      <w:r>
        <w:t>Contact</w:t>
      </w:r>
    </w:p>
    <w:p>
      <w:pPr>
        <w:pStyle w:val="ListBullet"/>
      </w:pPr>
      <w:r>
        <w:t>Phone</w:t>
      </w:r>
    </w:p>
    <w:p>
      <w:pPr>
        <w:pStyle w:val="ListBullet"/>
      </w:pPr>
      <w:r>
        <w:t>Email</w:t>
      </w:r>
    </w:p>
    <w:p>
      <w:pPr>
        <w:pStyle w:val="ListBullet"/>
      </w:pPr>
      <w:r>
        <w:t>Address</w:t>
      </w:r>
    </w:p>
    <w:p>
      <w:pPr>
        <w:pStyle w:val="ListBullet"/>
      </w:pPr>
      <w:r>
        <w:t>Terms</w:t>
      </w:r>
    </w:p>
    <w:p>
      <w:pPr>
        <w:pStyle w:val="ListBullet"/>
      </w:pPr>
      <w:r>
        <w:t>Account Number</w:t>
      </w:r>
    </w:p>
    <w:p>
      <w:pPr>
        <w:pStyle w:val="ListBullet"/>
      </w:pPr>
      <w:r>
        <w:t>FFL Number (where stored)</w:t>
      </w:r>
    </w:p>
    <w:p>
      <w:r>
        <w:rPr>
          <w:b/>
          <w:sz w:val="28"/>
        </w:rPr>
        <w:t>Watch Out For</w:t>
      </w:r>
    </w:p>
    <w:p>
      <w:pPr>
        <w:pStyle w:val="ListBullet"/>
      </w:pPr>
      <w:r>
        <w:t>Bravo's vendor records typically include both retail-product vendors and pawn buy-sources. Orchid POS migrates the retail vendors only.</w:t>
      </w:r>
    </w:p>
    <w:p>
      <w:r>
        <w:t>This file may contain sensitive information (customer addresses, pricing, costs). Send it to Orchid using the secure upload link your consultant provided. Do not email exports as unencrypted attachments.</w:t>
      </w:r>
    </w:p>
    <w:p>
      <w:r>
        <w:t>Questions about this export? Reach out to your Orchid implementation consultant, or email implementations@joinorchid.com with the subject line "[Migration] [Your Store Name] - [Legacy System] [File Type] export."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Exporting Vendors from Bravo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