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Note:</w:t>
      </w:r>
      <w:r>
        <w:t xml:space="preserve"> Some menu paths may vary by version or tier. Your Orchid consultant can confirm the exact steps for your configuration.</w:t>
      </w:r>
    </w:p>
    <w:p>
      <w:r>
        <w:t>AXIS is Gearfire's comprehensive Retail Management System (RMS) for firearms retailers and ranges. Formerly Retail Technology Group (RTG), now part of Gearfire. Cloud-based with built-in compliance (e4473, bound book, eNICS), range management, and eCommerce integration. AXIS support: (800) 547-7120, Mon-Fri 8am-5pm CST, Sat-Sun 9am-1pm CST. Email: axissupport@Gearfire.com. Self-help portal at support.gogearfire.com (free for active AXIS customers).</w:t>
      </w:r>
    </w:p>
    <w:p>
      <w:r>
        <w:rPr>
          <w:b/>
          <w:sz w:val="28"/>
        </w:rPr>
        <w:t>What Orchid Does With This File</w:t>
      </w:r>
    </w:p>
    <w:p>
      <w:r>
        <w:t>Orchid imports your AXIS customer list into Orchid POS for loyalty, marketing, 4473 history linkage, and account management. AXIS stores customer profiles with purchase history, notes, and forms of identification — Orchid carries the core contact and account data forward and deduplicates against your bound book addresses.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AXIS stores customer profiles with purchase history, notes, and ID information. The customer export captures the profile data; transaction history is separate.</w:t>
      </w:r>
    </w:p>
    <w:p>
      <w:pPr>
        <w:pStyle w:val="ListBullet"/>
      </w:pPr>
      <w:r>
        <w:t>If you use AXIS memberships (range memberships, loyalty programs), those are a separate export — see the Active Memberships migration guide.</w:t>
      </w:r>
    </w:p>
    <w:p>
      <w:pPr>
        <w:pStyle w:val="ListBullet"/>
      </w:pPr>
      <w:r>
        <w:t>If you use AXIS with ActiveCampaign or AIQ for CRM/marketing, the marketing segmentation data lives in those platforms, not in AXIS.</w:t>
      </w:r>
    </w:p>
    <w:p>
      <w:r>
        <w:rPr>
          <w:b/>
          <w:sz w:val="28"/>
        </w:rPr>
        <w:t>Step-by-Step Instructions</w:t>
      </w:r>
    </w:p>
    <w:p>
      <w:pPr>
        <w:pStyle w:val="ListNumber"/>
      </w:pPr>
      <w:r>
        <w:t>Sign in to AXIS POS.</w:t>
      </w:r>
    </w:p>
    <w:p>
      <w:pPr>
        <w:pStyle w:val="ListNumber"/>
      </w:pPr>
      <w:r>
        <w:t>Navigate to the Reports section (Customer reports).</w:t>
      </w:r>
    </w:p>
    <w:p>
      <w:pPr>
        <w:pStyle w:val="ListNumber"/>
      </w:pPr>
      <w:r>
        <w:t>Run a Customer List or Customer Master report.</w:t>
      </w:r>
    </w:p>
    <w:p>
      <w:pPr>
        <w:pStyle w:val="ListNumber"/>
      </w:pPr>
      <w:r>
        <w:t>Export as Excel (.xlsx) or CSV.</w:t>
      </w:r>
    </w:p>
    <w:p>
      <w:pPr>
        <w:pStyle w:val="ListNumber"/>
      </w:pPr>
      <w:r>
        <w:t>Save the file.</w:t>
      </w:r>
    </w:p>
    <w:p>
      <w:pPr>
        <w:pStyle w:val="ListNumber"/>
      </w:pPr>
      <w:r>
        <w:t>If the standard report doesn't include all fields (house account balances, membership status), ask AXIS support for a comprehensive customer export.</w:t>
      </w:r>
    </w:p>
    <w:p>
      <w:r>
        <w:rPr>
          <w:b/>
          <w:sz w:val="28"/>
        </w:rPr>
        <w:t>Expected File Format</w:t>
      </w:r>
    </w:p>
    <w:p>
      <w:r>
        <w:t>Excel (.xlsx) or CSV</w:t>
      </w:r>
    </w:p>
    <w:p>
      <w:r>
        <w:rPr>
          <w:b/>
          <w:sz w:val="28"/>
        </w:rPr>
        <w:t>Expected Columns</w:t>
      </w:r>
    </w:p>
    <w:p>
      <w:pPr>
        <w:pStyle w:val="ListBullet"/>
      </w:pPr>
      <w:r>
        <w:t>Customer ID</w:t>
      </w:r>
    </w:p>
    <w:p>
      <w:pPr>
        <w:pStyle w:val="ListBullet"/>
      </w:pPr>
      <w:r>
        <w:t>First Name</w:t>
      </w:r>
    </w:p>
    <w:p>
      <w:pPr>
        <w:pStyle w:val="ListBullet"/>
      </w:pPr>
      <w:r>
        <w:t>Last Name</w:t>
      </w:r>
    </w:p>
    <w:p>
      <w:pPr>
        <w:pStyle w:val="ListBullet"/>
      </w:pPr>
      <w:r>
        <w:t>Company</w:t>
      </w:r>
    </w:p>
    <w:p>
      <w:pPr>
        <w:pStyle w:val="ListBullet"/>
      </w:pPr>
      <w:r>
        <w:t>Address</w:t>
      </w:r>
    </w:p>
    <w:p>
      <w:pPr>
        <w:pStyle w:val="ListBullet"/>
      </w:pPr>
      <w:r>
        <w:t>City</w:t>
      </w:r>
    </w:p>
    <w:p>
      <w:pPr>
        <w:pStyle w:val="ListBullet"/>
      </w:pPr>
      <w:r>
        <w:t>State</w:t>
      </w:r>
    </w:p>
    <w:p>
      <w:pPr>
        <w:pStyle w:val="ListBullet"/>
      </w:pPr>
      <w:r>
        <w:t>Zip</w:t>
      </w:r>
    </w:p>
    <w:p>
      <w:pPr>
        <w:pStyle w:val="ListBullet"/>
      </w:pPr>
      <w:r>
        <w:t>Phone</w:t>
      </w:r>
    </w:p>
    <w:p>
      <w:pPr>
        <w:pStyle w:val="ListBullet"/>
      </w:pPr>
      <w:r>
        <w:t>Email</w:t>
      </w:r>
    </w:p>
    <w:p>
      <w:pPr>
        <w:pStyle w:val="ListBullet"/>
      </w:pPr>
      <w:r>
        <w:t>Customer Type / Group</w:t>
      </w:r>
    </w:p>
    <w:p>
      <w:pPr>
        <w:pStyle w:val="ListBullet"/>
      </w:pPr>
      <w:r>
        <w:t>Tax Exempt Flag</w:t>
      </w:r>
    </w:p>
    <w:p>
      <w:pPr>
        <w:pStyle w:val="ListBullet"/>
      </w:pPr>
      <w:r>
        <w:t>House Account Balance</w:t>
      </w:r>
    </w:p>
    <w:p>
      <w:pPr>
        <w:pStyle w:val="ListBullet"/>
      </w:pPr>
      <w:r>
        <w:t>Membership Status</w:t>
      </w:r>
    </w:p>
    <w:p>
      <w:pPr>
        <w:pStyle w:val="ListBullet"/>
      </w:pPr>
      <w:r>
        <w:t>Notes</w:t>
      </w:r>
    </w:p>
    <w:p>
      <w:pPr>
        <w:pStyle w:val="ListBullet"/>
      </w:pPr>
      <w:r>
        <w:t>ID on File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AXIS customer profiles link to e4473 records. The 4473 data itself does NOT export with the customer list — it's in the compliance module.</w:t>
      </w:r>
    </w:p>
    <w:p>
      <w:pPr>
        <w:pStyle w:val="ListBullet"/>
      </w:pPr>
      <w:r>
        <w:t>House account balances (customer credits/debts) may be in a separate report. See the Open Credits / House Account Balances migration guide.</w:t>
      </w:r>
    </w:p>
    <w:p>
      <w:pPr>
        <w:pStyle w:val="ListBullet"/>
      </w:pPr>
      <w:r>
        <w:t>If you use AXIS memberships, the membership details export separately.</w:t>
      </w:r>
    </w:p>
    <w:p>
      <w:r>
        <w:t>This file may contain sensitive information. Send it to Orchid using the secure upload link your consultant provided.</w:t>
      </w:r>
    </w:p>
    <w:p>
      <w:r>
        <w:t>Questions? Reach out to your Orchid implementation consultant, or email implementations@joinorchid.com.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Exporting Customers from Gearfire AXIS POS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