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Note:</w:t>
      </w:r>
      <w:r>
        <w:t xml:space="preserve"> Some menu paths may vary by version or tier. Your Orchid consultant can confirm the exact steps for your configuration.</w:t>
      </w:r>
    </w:p>
    <w:p>
      <w:r>
        <w:t>Gearfire eCommerce is the firearms industry's leading e-commerce platform, available in two tiers: eCommerce Essentials (up to 2 distributors) and eCommerce Pro (unlimited distributors, multi-location, AXIS POS integration). Admin portal at admincustomer.gearfire.com. Support: (480) 696-4399. The platform uses Gearfire's Master Product Catalog with 100,000+ products and professional descriptions/images.</w:t>
      </w:r>
    </w:p>
    <w:p>
      <w:r>
        <w:rPr>
          <w:b/>
          <w:sz w:val="28"/>
        </w:rPr>
        <w:t>What Orchid Does With This File</w:t>
      </w:r>
    </w:p>
    <w:p>
      <w:r>
        <w:t>Orchid eCommerce imports your product listings, pricing rules, and catalog structure. Gearfire eCommerce uses a Master Product Catalog with 100K+ products and professional descriptions — Orchid maps your active listings and custom products to our catalog, preserving your pricing, descriptions, and category structure.</w:t>
      </w:r>
    </w:p>
    <w:p>
      <w:r>
        <w:rPr>
          <w:b/>
          <w:sz w:val="28"/>
        </w:rPr>
        <w:t>Before You Start</w:t>
      </w:r>
    </w:p>
    <w:p>
      <w:pPr>
        <w:pStyle w:val="ListBullet"/>
      </w:pPr>
      <w:r>
        <w:t>Gearfire eCommerce has two types of products: (1) distributor-sourced items from the Master Product Catalog, and (2) custom/in-store products you've added manually. Both need to export.</w:t>
      </w:r>
    </w:p>
    <w:p>
      <w:pPr>
        <w:pStyle w:val="ListBullet"/>
      </w:pPr>
      <w:r>
        <w:t>If you use eCommerce Pro with AXIS POS integration, your in-store inventory is already synced to eCommerce. The POS inventory export (see AXIS guide) may be sufficient — confirm with your Orchid consultant.</w:t>
      </w:r>
    </w:p>
    <w:p>
      <w:pPr>
        <w:pStyle w:val="ListBullet"/>
      </w:pPr>
      <w:r>
        <w:t>Gearfire eCommerce supports multiple departments (Shooting Sports, Archery, Hunting &amp; Apparel, etc.). Make sure your export covers all departments.</w:t>
      </w:r>
    </w:p>
    <w:p>
      <w:r>
        <w:rPr>
          <w:b/>
          <w:sz w:val="28"/>
        </w:rPr>
        <w:t>Step-by-Step Instructions</w:t>
      </w:r>
    </w:p>
    <w:p>
      <w:pPr>
        <w:pStyle w:val="ListNumber"/>
      </w:pPr>
      <w:r>
        <w:t>Sign in to the Gearfire Admin Portal at admincustomer.gearfire.com.</w:t>
      </w:r>
    </w:p>
    <w:p>
      <w:pPr>
        <w:pStyle w:val="ListNumber"/>
      </w:pPr>
      <w:r>
        <w:t>Navigate to the Product Management or Inventory section.</w:t>
      </w:r>
    </w:p>
    <w:p>
      <w:pPr>
        <w:pStyle w:val="ListNumber"/>
      </w:pPr>
      <w:r>
        <w:t>Look for an Export or Download option that covers your full product catalog (both distributor-sourced and custom/in-store products).</w:t>
      </w:r>
    </w:p>
    <w:p>
      <w:pPr>
        <w:pStyle w:val="ListNumber"/>
      </w:pPr>
      <w:r>
        <w:t>Export as Excel (.xlsx) or CSV. Include all departments.</w:t>
      </w:r>
    </w:p>
    <w:p>
      <w:pPr>
        <w:pStyle w:val="ListNumber"/>
      </w:pPr>
      <w:r>
        <w:t>If a bulk export option isn't available in the admin portal, contact Gearfire eCommerce support at (480) 696-4399 and request a full product catalog export.</w:t>
      </w:r>
    </w:p>
    <w:p>
      <w:pPr>
        <w:pStyle w:val="ListNumber"/>
      </w:pPr>
      <w:r>
        <w:t>Save the file.</w:t>
      </w:r>
    </w:p>
    <w:p>
      <w:r>
        <w:rPr>
          <w:b/>
          <w:sz w:val="28"/>
        </w:rPr>
        <w:t>Expected File Format</w:t>
      </w:r>
    </w:p>
    <w:p>
      <w:r>
        <w:t>Excel (.xlsx) or CSV from the admin portal export.</w:t>
      </w:r>
    </w:p>
    <w:p>
      <w:r>
        <w:rPr>
          <w:b/>
          <w:sz w:val="28"/>
        </w:rPr>
        <w:t>Expected Columns</w:t>
      </w:r>
    </w:p>
    <w:p>
      <w:pPr>
        <w:pStyle w:val="ListBullet"/>
      </w:pPr>
      <w:r>
        <w:t>Product ID / SKU</w:t>
      </w:r>
    </w:p>
    <w:p>
      <w:pPr>
        <w:pStyle w:val="ListBullet"/>
      </w:pPr>
      <w:r>
        <w:t>Product Title</w:t>
      </w:r>
    </w:p>
    <w:p>
      <w:pPr>
        <w:pStyle w:val="ListBullet"/>
      </w:pPr>
      <w:r>
        <w:t>Description</w:t>
      </w:r>
    </w:p>
    <w:p>
      <w:pPr>
        <w:pStyle w:val="ListBullet"/>
      </w:pPr>
      <w:r>
        <w:t>Category / Department</w:t>
      </w:r>
    </w:p>
    <w:p>
      <w:pPr>
        <w:pStyle w:val="ListBullet"/>
      </w:pPr>
      <w:r>
        <w:t>Manufacturer</w:t>
      </w:r>
    </w:p>
    <w:p>
      <w:pPr>
        <w:pStyle w:val="ListBullet"/>
      </w:pPr>
      <w:r>
        <w:t>Model</w:t>
      </w:r>
    </w:p>
    <w:p>
      <w:pPr>
        <w:pStyle w:val="ListBullet"/>
      </w:pPr>
      <w:r>
        <w:t>UPC</w:t>
      </w:r>
    </w:p>
    <w:p>
      <w:pPr>
        <w:pStyle w:val="ListBullet"/>
      </w:pPr>
      <w:r>
        <w:t>MPN (Manufacturer Part Number)</w:t>
      </w:r>
    </w:p>
    <w:p>
      <w:pPr>
        <w:pStyle w:val="ListBullet"/>
      </w:pPr>
      <w:r>
        <w:t>Distributor Source</w:t>
      </w:r>
    </w:p>
    <w:p>
      <w:pPr>
        <w:pStyle w:val="ListBullet"/>
      </w:pPr>
      <w:r>
        <w:t>Wholesale Cost</w:t>
      </w:r>
    </w:p>
    <w:p>
      <w:pPr>
        <w:pStyle w:val="ListBullet"/>
      </w:pPr>
      <w:r>
        <w:t>Retail Price</w:t>
      </w:r>
    </w:p>
    <w:p>
      <w:pPr>
        <w:pStyle w:val="ListBullet"/>
      </w:pPr>
      <w:r>
        <w:t>Sale Price</w:t>
      </w:r>
    </w:p>
    <w:p>
      <w:pPr>
        <w:pStyle w:val="ListBullet"/>
      </w:pPr>
      <w:r>
        <w:t>MAP Price</w:t>
      </w:r>
    </w:p>
    <w:p>
      <w:pPr>
        <w:pStyle w:val="ListBullet"/>
      </w:pPr>
      <w:r>
        <w:t>Quantity Available</w:t>
      </w:r>
    </w:p>
    <w:p>
      <w:pPr>
        <w:pStyle w:val="ListBullet"/>
      </w:pPr>
      <w:r>
        <w:t>Product Type (firearm, ammunition, accessory)</w:t>
      </w:r>
    </w:p>
    <w:p>
      <w:pPr>
        <w:pStyle w:val="ListBullet"/>
      </w:pPr>
      <w:r>
        <w:t>Images (URLs)</w:t>
      </w:r>
    </w:p>
    <w:p>
      <w:pPr>
        <w:pStyle w:val="ListBullet"/>
      </w:pPr>
      <w:r>
        <w:t>SEO Title</w:t>
      </w:r>
    </w:p>
    <w:p>
      <w:pPr>
        <w:pStyle w:val="ListBullet"/>
      </w:pPr>
      <w:r>
        <w:t>SEO Description</w:t>
      </w:r>
    </w:p>
    <w:p>
      <w:pPr>
        <w:pStyle w:val="ListBullet"/>
      </w:pPr>
      <w:r>
        <w:t>Custom Attributes</w:t>
      </w:r>
    </w:p>
    <w:p>
      <w:r>
        <w:rPr>
          <w:b/>
          <w:sz w:val="28"/>
        </w:rPr>
        <w:t>Watch Out For</w:t>
      </w:r>
    </w:p>
    <w:p>
      <w:pPr>
        <w:pStyle w:val="ListBullet"/>
      </w:pPr>
      <w:r>
        <w:t>Gearfire's Master Product Catalog items use professional descriptions and images that belong to Gearfire — those descriptions may not transfer. Orchid uses our own Master Catalog with similar normalized data.</w:t>
      </w:r>
    </w:p>
    <w:p>
      <w:pPr>
        <w:pStyle w:val="ListBullet"/>
      </w:pPr>
      <w:r>
        <w:t>Distributor-sourced products (drop-ship items) are NOT in your physical inventory. Make sure the export distinguishes between in-store stock and drop-ship listings.</w:t>
      </w:r>
    </w:p>
    <w:p>
      <w:pPr>
        <w:pStyle w:val="ListBullet"/>
      </w:pPr>
      <w:r>
        <w:t>If you use eCommerce Pro with multiple departments (firearms + archery + apparel), each department may export separately or together — confirm in the admin portal.</w:t>
      </w:r>
    </w:p>
    <w:p>
      <w:pPr>
        <w:pStyle w:val="ListBullet"/>
      </w:pPr>
      <w:r>
        <w:t>MAP (Minimum Advertised Price) settings are eCommerce-specific. Orchid eCommerce has its own MAP compliance tools — your Orchid consultant will help reconfigure.</w:t>
      </w:r>
    </w:p>
    <w:p>
      <w:pPr>
        <w:pStyle w:val="ListBullet"/>
      </w:pPr>
      <w:r>
        <w:t>Third-party listing integrations (AmmoSeek, Gun.Deals, WikiArms) are platform-level configurations that don't migrate — Orchid has equivalent marketplace integrations.</w:t>
      </w:r>
    </w:p>
    <w:p>
      <w:r>
        <w:rPr>
          <w:b/>
        </w:rPr>
        <w:t>UPC Warning:</w:t>
      </w:r>
      <w:r>
        <w:t xml:space="preserve"> Critical: do not let Excel destroy your UPCs. If your exported file is a CSV, do NOT open it in Excel and save it. Excel will silently strip leading zeros from 12- or 13-digit UPCs and may convert long numbers to scientific notation. If you must inspect the file, open it in a plain text editor or use Data &gt; From Text/CSV in Excel with the UPC column set to Text.</w:t>
      </w:r>
    </w:p>
    <w:p>
      <w:r>
        <w:t>This file may contain sensitive information. Send it to Orchid using the secure upload link your consultant provided.</w:t>
      </w:r>
    </w:p>
    <w:p>
      <w:r>
        <w:t>Questions? Reach out to your Orchid implementation consultant, or email implementations@joinorchid.com.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Exporting Product Catalog from Gearfire eCommerce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