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EZ Arms Keeper is a desktop-based electronic bound book application. The export uses a straightforward File &gt; Export menu.</w:t>
      </w:r>
    </w:p>
    <w:p>
      <w:r>
        <w:rPr>
          <w:b/>
          <w:sz w:val="28"/>
        </w:rPr>
        <w:t>What Orchid Does With This File</w:t>
      </w:r>
    </w:p>
    <w:p>
      <w:r>
        <w:t>Orchid eBound imports your acquisition records from EZ Arms Keeper. The export captures your full A&amp;D data which Orchid filters to open items during import.</w:t>
      </w:r>
    </w:p>
    <w:p>
      <w:r>
        <w:rPr>
          <w:b/>
          <w:sz w:val="28"/>
        </w:rPr>
        <w:t>Before You Start</w:t>
      </w:r>
    </w:p>
    <w:p>
      <w:pPr>
        <w:pStyle w:val="ListBullet"/>
      </w:pPr>
      <w:r>
        <w:t>EZ Arms Keeper is a desktop application — run the export from the PC where it's installed.</w:t>
      </w:r>
    </w:p>
    <w:p>
      <w:pPr>
        <w:pStyle w:val="ListBullet"/>
      </w:pPr>
      <w:r>
        <w:t>Note the save location shown at the top of the export window.</w:t>
      </w:r>
    </w:p>
    <w:p>
      <w:r>
        <w:rPr>
          <w:b/>
          <w:sz w:val="28"/>
        </w:rPr>
        <w:t>Step-by-Step Instructions</w:t>
      </w:r>
    </w:p>
    <w:p>
      <w:pPr>
        <w:pStyle w:val="ListNumber"/>
      </w:pPr>
      <w:r>
        <w:t>Open EZ Arms Keeper on your store PC.</w:t>
      </w:r>
    </w:p>
    <w:p>
      <w:pPr>
        <w:pStyle w:val="ListNumber"/>
      </w:pPr>
      <w:r>
        <w:t xml:space="preserve">Click </w:t>
      </w:r>
      <w:r>
        <w:rPr>
          <w:b/>
        </w:rPr>
        <w:t>File &gt; Export &gt; Acquisitions</w:t>
      </w:r>
      <w:r>
        <w:t>.</w:t>
      </w:r>
    </w:p>
    <w:p>
      <w:pPr>
        <w:pStyle w:val="ListNumber"/>
      </w:pPr>
      <w:r>
        <w:t xml:space="preserve">Keep the file type as </w:t>
      </w:r>
      <w:r>
        <w:rPr>
          <w:b/>
        </w:rPr>
        <w:t>"CSV Files"</w:t>
      </w:r>
      <w:r>
        <w:t xml:space="preserve"> — do not change this setting.</w:t>
      </w:r>
    </w:p>
    <w:p>
      <w:pPr>
        <w:pStyle w:val="ListNumber"/>
      </w:pPr>
      <w:r>
        <w:t>Choose a save location and click Save. The default filename is "exported_acquisitions".</w:t>
      </w:r>
    </w:p>
    <w:p>
      <w:pPr>
        <w:pStyle w:val="ListNumber"/>
      </w:pPr>
      <w:r>
        <w:t>Send the CSV file directly to Orchid — do NOT open it in Excel first.</w:t>
      </w:r>
    </w:p>
    <w:p>
      <w:r>
        <w:rPr>
          <w:b/>
          <w:sz w:val="28"/>
        </w:rPr>
        <w:t>Expected File Format</w:t>
      </w:r>
    </w:p>
    <w:p>
      <w:r>
        <w:t>CSV file. Default filename: "exported_acquisitions".</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Disposition Date</w:t>
      </w:r>
    </w:p>
    <w:p>
      <w:pPr>
        <w:pStyle w:val="ListBullet"/>
      </w:pPr>
      <w:r>
        <w:t>Disposed To</w:t>
      </w:r>
    </w:p>
    <w:p>
      <w:pPr>
        <w:pStyle w:val="ListBullet"/>
      </w:pPr>
      <w:r>
        <w:t>Notes</w:t>
      </w:r>
    </w:p>
    <w:p>
      <w:r>
        <w:rPr>
          <w:b/>
          <w:sz w:val="28"/>
        </w:rPr>
        <w:t>Watch Out For</w:t>
      </w:r>
    </w:p>
    <w:p>
      <w:pPr>
        <w:pStyle w:val="ListBullet"/>
      </w:pPr>
      <w:r>
        <w:t>Keep the file type as "CSV Files" in the save dialog — do not change it.</w:t>
      </w:r>
    </w:p>
    <w:p>
      <w:pPr>
        <w:pStyle w:val="ListBullet"/>
      </w:pPr>
      <w:r>
        <w:t>Note the save location displayed at the top of the window so you can find the file afterward.</w:t>
      </w:r>
    </w:p>
    <w:p>
      <w:pPr>
        <w:pStyle w:val="ListBullet"/>
      </w:pPr>
      <w:r>
        <w:t>Desktop application — make sure you're running the export on the PC where EZ Arms Keeper is installed.</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EZ Arms Keeper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