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Note:</w:t>
      </w:r>
      <w:r>
        <w:t xml:space="preserve"> Some menu paths may vary by version. Your Orchid consultant can confirm the exact steps.</w:t>
      </w:r>
    </w:p>
    <w:p>
      <w:r>
        <w:t>EZ Online FFL is a cloud-based electronic bound book system. The export is a simple one-click download from the A&amp;D view.</w:t>
      </w:r>
    </w:p>
    <w:p>
      <w:r>
        <w:rPr>
          <w:b/>
          <w:sz w:val="28"/>
        </w:rPr>
        <w:t>What Orchid Does With This File</w:t>
      </w:r>
    </w:p>
    <w:p>
      <w:r>
        <w:t>Orchid eBound imports your A&amp;D records from EZ Online FFL. The export is straightforward — a single download link from the A&amp;D view.</w:t>
      </w:r>
    </w:p>
    <w:p>
      <w:r>
        <w:rPr>
          <w:b/>
          <w:sz w:val="28"/>
        </w:rPr>
        <w:t>Before You Start</w:t>
      </w:r>
    </w:p>
    <w:p>
      <w:pPr>
        <w:pStyle w:val="ListBullet"/>
      </w:pPr>
      <w:r>
        <w:t>Make sure all pending entries are saved before exporting.</w:t>
      </w:r>
    </w:p>
    <w:p>
      <w:r>
        <w:rPr>
          <w:b/>
          <w:sz w:val="28"/>
        </w:rPr>
        <w:t>Step-by-Step Instructions</w:t>
      </w:r>
    </w:p>
    <w:p>
      <w:pPr>
        <w:pStyle w:val="ListNumber"/>
      </w:pPr>
      <w:r>
        <w:t>Sign in to EZ Online FFL.</w:t>
      </w:r>
    </w:p>
    <w:p>
      <w:pPr>
        <w:pStyle w:val="ListNumber"/>
      </w:pPr>
      <w:r>
        <w:t xml:space="preserve">Navigate to </w:t>
      </w:r>
      <w:r>
        <w:rPr>
          <w:b/>
        </w:rPr>
        <w:t>A&amp;D</w:t>
      </w:r>
      <w:r>
        <w:t xml:space="preserve"> in the top menu.</w:t>
      </w:r>
    </w:p>
    <w:p>
      <w:pPr>
        <w:pStyle w:val="ListNumber"/>
      </w:pPr>
      <w:r>
        <w:t xml:space="preserve">Click </w:t>
      </w:r>
      <w:r>
        <w:rPr>
          <w:b/>
        </w:rPr>
        <w:t>View A&amp;D</w:t>
      </w:r>
      <w:r>
        <w:t>.</w:t>
      </w:r>
    </w:p>
    <w:p>
      <w:pPr>
        <w:pStyle w:val="ListNumber"/>
      </w:pPr>
      <w:r>
        <w:t xml:space="preserve">Click the </w:t>
      </w:r>
      <w:r>
        <w:rPr>
          <w:b/>
        </w:rPr>
        <w:t>"Download Bound Book (Excel)"</w:t>
      </w:r>
      <w:r>
        <w:t xml:space="preserve"> link.</w:t>
      </w:r>
    </w:p>
    <w:p>
      <w:pPr>
        <w:pStyle w:val="ListNumber"/>
      </w:pPr>
      <w:r>
        <w:t>Save the .xlsx file and send it to Orchid.</w:t>
      </w:r>
    </w:p>
    <w:p>
      <w:r>
        <w:rPr>
          <w:b/>
          <w:sz w:val="28"/>
        </w:rPr>
        <w:t>Expected File Format</w:t>
      </w:r>
    </w:p>
    <w:p>
      <w:r>
        <w:t>Excel workbook (.xlsx).</w:t>
      </w:r>
    </w:p>
    <w:p>
      <w:r>
        <w:rPr>
          <w:b/>
          <w:sz w:val="28"/>
        </w:rPr>
        <w:t>Expected Columns</w:t>
      </w:r>
    </w:p>
    <w:p>
      <w:pPr>
        <w:pStyle w:val="ListBullet"/>
      </w:pPr>
      <w:r>
        <w:t>Manufacturer / Importer</w:t>
      </w:r>
    </w:p>
    <w:p>
      <w:pPr>
        <w:pStyle w:val="ListBullet"/>
      </w:pPr>
      <w:r>
        <w:t>Model</w:t>
      </w:r>
    </w:p>
    <w:p>
      <w:pPr>
        <w:pStyle w:val="ListBullet"/>
      </w:pPr>
      <w:r>
        <w:t>Serial Number</w:t>
      </w:r>
    </w:p>
    <w:p>
      <w:pPr>
        <w:pStyle w:val="ListBullet"/>
      </w:pPr>
      <w:r>
        <w:t>Type</w:t>
      </w:r>
    </w:p>
    <w:p>
      <w:pPr>
        <w:pStyle w:val="ListBullet"/>
      </w:pPr>
      <w:r>
        <w:t>Caliber / Gauge</w:t>
      </w:r>
    </w:p>
    <w:p>
      <w:pPr>
        <w:pStyle w:val="ListBullet"/>
      </w:pPr>
      <w:r>
        <w:t>Acquisition Date</w:t>
      </w:r>
    </w:p>
    <w:p>
      <w:pPr>
        <w:pStyle w:val="ListBullet"/>
      </w:pPr>
      <w:r>
        <w:t>Acquired From (Name, Address, FFL)</w:t>
      </w:r>
    </w:p>
    <w:p>
      <w:pPr>
        <w:pStyle w:val="ListBullet"/>
      </w:pPr>
      <w:r>
        <w:t>Disposition Date</w:t>
      </w:r>
    </w:p>
    <w:p>
      <w:pPr>
        <w:pStyle w:val="ListBullet"/>
      </w:pPr>
      <w:r>
        <w:t>Disposed To</w:t>
      </w:r>
    </w:p>
    <w:p>
      <w:pPr>
        <w:pStyle w:val="ListBullet"/>
      </w:pPr>
      <w:r>
        <w:t>Notes</w:t>
      </w:r>
    </w:p>
    <w:p>
      <w:r>
        <w:rPr>
          <w:b/>
          <w:sz w:val="28"/>
        </w:rPr>
        <w:t>Watch Out For</w:t>
      </w:r>
    </w:p>
    <w:p>
      <w:pPr>
        <w:pStyle w:val="ListBullet"/>
      </w:pPr>
      <w:r>
        <w:t>This is one of the simplest exports — a single "Download Bound Book (Excel)" link.</w:t>
      </w:r>
    </w:p>
    <w:p>
      <w:pPr>
        <w:pStyle w:val="ListBullet"/>
      </w:pPr>
      <w:r>
        <w:t>The file includes both open and disposed records. Orchid filters to open-only during import.</w:t>
      </w:r>
    </w:p>
    <w:p>
      <w:pPr>
        <w:pStyle w:val="ListBullet"/>
      </w:pPr>
      <w:r>
        <w:t>Cloud-based — pull your export BEFORE canceling your subscription.</w:t>
      </w:r>
    </w:p>
    <w:p>
      <w:r>
        <w:rPr>
          <w:b/>
        </w:rPr>
        <w:t>CSV Warning:</w:t>
      </w:r>
      <w:r>
        <w:t xml:space="preserve"> Do NOT open exported CSV files in Excel and save them. Excel silently strips leading zeros from serial numbers and FFL numbers, converts long numbers to scientific notation, and reformats dates. If you need to inspect the file, open it in a plain text editor or use Data &gt; From Text/CSV in Excel with columns set to Text.</w:t>
      </w:r>
    </w:p>
    <w:p>
      <w:r>
        <w:t>This file may contain sensitive information. Send it to Orchid using the secure upload link your consultant provided.</w:t>
      </w:r>
    </w:p>
    <w:p>
      <w:r>
        <w:t>Questions? Reach out to your Orchid implementation consultant, or email implementations@joinorchid.com.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Exporting Open Inventory from EZ Online FFL</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