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Squarespace Domains</w:t>
      </w:r>
    </w:p>
    <w:p>
      <w:r>
        <w:t xml:space="preserve">Squarespace acquired Google Domains in 2023. If you previously managed your domain through Google Domains, your DNS is now at </w:t>
      </w:r>
      <w:r>
        <w:rPr>
          <w:b/>
        </w:rPr>
        <w:t>domains.squarespace.com</w:t>
      </w:r>
      <w:r>
        <w:t xml:space="preserve"> using the Squarespace account created during migration.</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Step-by-Step: Update A Record (Root Domain)</w:t>
      </w:r>
    </w:p>
    <w:p>
      <w:pPr>
        <w:pStyle w:val="ListNumber"/>
      </w:pPr>
      <w:r>
        <w:t xml:space="preserve">Sign in at </w:t>
      </w:r>
      <w:r>
        <w:rPr>
          <w:b/>
        </w:rPr>
        <w:t>domains.squarespace.com</w:t>
      </w:r>
      <w:r>
        <w:t>.</w:t>
      </w:r>
    </w:p>
    <w:p>
      <w:pPr>
        <w:pStyle w:val="ListNumber"/>
      </w:pPr>
      <w:r>
        <w:t xml:space="preserve">Click on your </w:t>
      </w:r>
      <w:r>
        <w:rPr>
          <w:b/>
        </w:rPr>
        <w:t>domain name</w:t>
      </w:r>
      <w:r>
        <w:t>.</w:t>
      </w:r>
    </w:p>
    <w:p>
      <w:pPr>
        <w:pStyle w:val="ListNumber"/>
      </w:pPr>
      <w:r>
        <w:t xml:space="preserve">Click </w:t>
      </w:r>
      <w:r>
        <w:rPr>
          <w:b/>
        </w:rPr>
        <w:t>DNS</w:t>
      </w:r>
      <w:r>
        <w:t xml:space="preserve"> in the left menu, then </w:t>
      </w:r>
      <w:r>
        <w:rPr>
          <w:b/>
        </w:rPr>
        <w:t>DNS Settings</w:t>
      </w:r>
      <w:r>
        <w:t>.</w:t>
      </w:r>
    </w:p>
    <w:p>
      <w:pPr>
        <w:pStyle w:val="ListNumber"/>
      </w:pPr>
      <w:r>
        <w:t xml:space="preserve">Scroll to </w:t>
      </w:r>
      <w:r>
        <w:rPr>
          <w:b/>
        </w:rPr>
        <w:t>Custom Records</w:t>
      </w:r>
      <w:r>
        <w:t>.</w:t>
      </w:r>
    </w:p>
    <w:p>
      <w:pPr>
        <w:pStyle w:val="ListNumber"/>
      </w:pPr>
      <w:r>
        <w:t xml:space="preserve">Click </w:t>
      </w:r>
      <w:r>
        <w:rPr>
          <w:b/>
        </w:rPr>
        <w:t>Add record</w:t>
      </w:r>
      <w:r>
        <w:t>. You may need to re-authenticate with your password or 2FA.</w:t>
      </w:r>
    </w:p>
    <w:p>
      <w:pPr>
        <w:pStyle w:val="ListNumber"/>
      </w:pPr>
      <w:r>
        <w:t xml:space="preserve">Select </w:t>
      </w:r>
      <w:r>
        <w:rPr>
          <w:b/>
        </w:rPr>
        <w:t>A</w:t>
      </w:r>
      <w:r>
        <w:t xml:space="preserve"> from the Type dropdown.</w:t>
      </w:r>
    </w:p>
    <w:p>
      <w:pPr>
        <w:pStyle w:val="ListNumber"/>
      </w:pPr>
      <w:r>
        <w:t xml:space="preserve">Enter </w:t>
      </w:r>
      <w:r>
        <w:rPr>
          <w:b/>
        </w:rPr>
        <w:t>@</w:t>
      </w:r>
      <w:r>
        <w:t xml:space="preserve"> in the Name field.</w:t>
      </w:r>
    </w:p>
    <w:p>
      <w:pPr>
        <w:pStyle w:val="ListNumber"/>
      </w:pPr>
      <w:r>
        <w:t xml:space="preserve">Enter the IP address from Orchid in the </w:t>
      </w:r>
      <w:r>
        <w:rPr>
          <w:b/>
        </w:rPr>
        <w:t>Data</w:t>
      </w:r>
      <w:r>
        <w:t xml:space="preserve"> field.</w:t>
      </w:r>
    </w:p>
    <w:p>
      <w:pPr>
        <w:pStyle w:val="ListNumber"/>
      </w:pPr>
      <w:r>
        <w:t xml:space="preserve">Click </w:t>
      </w:r>
      <w:r>
        <w:rPr>
          <w:b/>
        </w:rPr>
        <w:t>Save</w:t>
      </w:r>
      <w:r>
        <w:t>.</w:t>
      </w:r>
    </w:p>
    <w:p>
      <w:r>
        <w:rPr>
          <w:b/>
          <w:sz w:val="28"/>
        </w:rPr>
        <w:t>Step-by-Step: Update CNAME Record (www subdomain)</w:t>
      </w:r>
    </w:p>
    <w:p>
      <w:pPr>
        <w:pStyle w:val="ListNumber"/>
      </w:pPr>
      <w:r>
        <w:t xml:space="preserve">Under Custom Records, click </w:t>
      </w:r>
      <w:r>
        <w:rPr>
          <w:b/>
        </w:rPr>
        <w:t>Add record</w:t>
      </w:r>
      <w:r>
        <w:t>.</w:t>
      </w:r>
    </w:p>
    <w:p>
      <w:pPr>
        <w:pStyle w:val="ListNumber"/>
      </w:pPr>
      <w:r>
        <w:t xml:space="preserve">Select </w:t>
      </w:r>
      <w:r>
        <w:rPr>
          <w:b/>
        </w:rPr>
        <w:t>CNAME</w:t>
      </w:r>
      <w:r>
        <w:t xml:space="preserve"> from the Type dropdown.</w:t>
      </w:r>
    </w:p>
    <w:p>
      <w:pPr>
        <w:pStyle w:val="ListNumber"/>
      </w:pPr>
      <w:r>
        <w:t xml:space="preserve">Enter </w:t>
      </w:r>
      <w:r>
        <w:rPr>
          <w:b/>
        </w:rPr>
        <w:t>www</w:t>
      </w:r>
      <w:r>
        <w:t xml:space="preserve"> in the Name field.</w:t>
      </w:r>
    </w:p>
    <w:p>
      <w:pPr>
        <w:pStyle w:val="ListNumber"/>
      </w:pPr>
      <w:r>
        <w:t xml:space="preserve">Enter the Orchid hostname in the </w:t>
      </w:r>
      <w:r>
        <w:rPr>
          <w:b/>
        </w:rPr>
        <w:t>Data</w:t>
      </w:r>
      <w:r>
        <w:t xml:space="preserve"> field.</w:t>
      </w:r>
    </w:p>
    <w:p>
      <w:pPr>
        <w:pStyle w:val="ListNumber"/>
      </w:pPr>
      <w:r>
        <w:t xml:space="preserve">Click </w:t>
      </w:r>
      <w:r>
        <w:rPr>
          <w:b/>
        </w:rPr>
        <w:t>Save</w:t>
      </w:r>
      <w:r>
        <w:t>.</w:t>
      </w:r>
    </w:p>
    <w:p>
      <w:r>
        <w:rPr>
          <w:b/>
          <w:sz w:val="28"/>
        </w:rPr>
        <w:t>Former Google Domains Customers</w:t>
      </w:r>
    </w:p>
    <w:p>
      <w:r>
        <w:t>If your domain was migrated from Google Domains:</w:t>
      </w:r>
    </w:p>
    <w:p>
      <w:pPr>
        <w:pStyle w:val="ListBullet"/>
      </w:pPr>
      <w:r>
        <w:t xml:space="preserve">All DNS management is now at </w:t>
      </w:r>
      <w:r>
        <w:rPr>
          <w:b/>
        </w:rPr>
        <w:t>domains.squarespace.com</w:t>
      </w:r>
      <w:r>
        <w:t>.</w:t>
      </w:r>
    </w:p>
    <w:p>
      <w:pPr>
        <w:pStyle w:val="ListBullet"/>
      </w:pPr>
      <w:r>
        <w:t xml:space="preserve">A CNAME record pointing to </w:t>
      </w:r>
      <w:r>
        <w:t>.googlehosted.com</w:t>
      </w:r>
      <w:r>
        <w:t xml:space="preserve"> may have been auto-created during migration. </w:t>
      </w:r>
      <w:r>
        <w:rPr>
          <w:b/>
        </w:rPr>
        <w:t>Do not delete it</w:t>
      </w:r>
      <w:r>
        <w:t xml:space="preserve"> if you use Google Workspace (Gmail, Google Drive, etc.).</w:t>
      </w:r>
    </w:p>
    <w:p>
      <w:pPr>
        <w:pStyle w:val="ListBullet"/>
      </w:pPr>
      <w:r>
        <w:t>Your Google Domains login no longer works — use your Squarespace account.</w:t>
      </w:r>
    </w:p>
    <w:p>
      <w:r>
        <w:rPr>
          <w:b/>
          <w:sz w:val="28"/>
        </w:rPr>
        <w:t>Important Squarespace Notes</w:t>
      </w:r>
    </w:p>
    <w:p>
      <w:pPr>
        <w:pStyle w:val="ListBullet"/>
      </w:pPr>
      <w:r>
        <w:rPr>
          <w:b/>
        </w:rPr>
        <w:t>No CNAME on root domain (@).</w:t>
      </w:r>
      <w:r>
        <w:t xml:space="preserve"> Squarespace does not allow CNAME on the apex. Use an A record for @ and CNAME for www.</w:t>
      </w:r>
    </w:p>
    <w:p>
      <w:pPr>
        <w:pStyle w:val="ListBullet"/>
      </w:pPr>
      <w:r>
        <w:rPr>
          <w:b/>
        </w:rPr>
        <w:t>Password/2FA re-authentication</w:t>
      </w:r>
      <w:r>
        <w:t xml:space="preserve"> is required before editing records.</w:t>
      </w:r>
    </w:p>
    <w:p>
      <w:pPr>
        <w:pStyle w:val="ListBullet"/>
      </w:pPr>
      <w:r>
        <w:rPr>
          <w:b/>
        </w:rPr>
        <w:t>Default TTL is 4 hours.</w:t>
      </w:r>
      <w:r>
        <w:t xml:space="preserve"> You can customize it via a dropdown or enter seconds manually.</w:t>
      </w:r>
    </w:p>
    <w:p>
      <w:r>
        <w:rPr>
          <w:b/>
          <w:sz w:val="28"/>
        </w:rPr>
        <w:t>TTL and Propagation</w:t>
      </w:r>
    </w:p>
    <w:p>
      <w:r>
        <w:t xml:space="preserve">Default TTL is </w:t>
      </w:r>
      <w:r>
        <w:rPr>
          <w:b/>
        </w:rPr>
        <w:t>4 hours</w:t>
      </w:r>
      <w:r>
        <w:t xml:space="preserve">. Propagation typically takes </w:t>
      </w:r>
      <w:r>
        <w:rPr>
          <w:b/>
        </w:rPr>
        <w:t>24–48 hours</w:t>
      </w:r>
      <w:r>
        <w:t>, up to 72 hours in some cases.</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Squarespace Domains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