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The copy of the claim check that prints as you sell (close) a work order is called a Post Work Order Summary.</w:t>
      </w:r>
    </w:p>
    <w:p>
      <w:r>
        <w:t>To turn this on or off, and to decide what to include, go to Office &gt; Back Office Settings &gt; Work Order Settings &gt; Claim Checks.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a Claim Check When Selling a Work Order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