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HostGator DNS</w:t>
      </w:r>
    </w:p>
    <w:p>
      <w:r>
        <w:t xml:space="preserve">HostGator uses cPanel for hosting management. DNS records are managed through the </w:t>
      </w:r>
      <w:r>
        <w:rPr>
          <w:b/>
        </w:rPr>
        <w:t>Zone Editor</w:t>
      </w:r>
      <w:r>
        <w:t xml:space="preserve"> in cPanel. If your domain is registered with HostGator, you can also manage DNS through the Customer Portal.</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Option A: cPanel Zone Editor</w:t>
      </w:r>
    </w:p>
    <w:p>
      <w:pPr>
        <w:pStyle w:val="ListNumber"/>
      </w:pPr>
      <w:r>
        <w:t xml:space="preserve">Sign in to </w:t>
      </w:r>
      <w:r>
        <w:rPr>
          <w:b/>
        </w:rPr>
        <w:t>cPanel</w:t>
      </w:r>
      <w:r>
        <w:t xml:space="preserve"> (your hosting control panel).</w:t>
      </w:r>
    </w:p>
    <w:p>
      <w:pPr>
        <w:pStyle w:val="ListNumber"/>
      </w:pPr>
      <w:r>
        <w:t xml:space="preserve">Scroll to the </w:t>
      </w:r>
      <w:r>
        <w:rPr>
          <w:b/>
        </w:rPr>
        <w:t>Domains</w:t>
      </w:r>
      <w:r>
        <w:t xml:space="preserve"> section.</w:t>
      </w:r>
    </w:p>
    <w:p>
      <w:pPr>
        <w:pStyle w:val="ListNumber"/>
      </w:pPr>
      <w:r>
        <w:t xml:space="preserve">Click </w:t>
      </w:r>
      <w:r>
        <w:rPr>
          <w:b/>
        </w:rPr>
        <w:t>Zone Editor</w:t>
      </w:r>
      <w:r>
        <w:t>.</w:t>
      </w:r>
    </w:p>
    <w:p>
      <w:pPr>
        <w:pStyle w:val="ListNumber"/>
      </w:pPr>
      <w:r>
        <w:t xml:space="preserve">Find your domain and click </w:t>
      </w:r>
      <w:r>
        <w:rPr>
          <w:b/>
        </w:rPr>
        <w:t>Manage</w:t>
      </w:r>
      <w:r>
        <w:t>.</w:t>
      </w:r>
    </w:p>
    <w:p>
      <w:pPr>
        <w:pStyle w:val="ListNumber"/>
      </w:pPr>
      <w:r>
        <w:t xml:space="preserve">To edit an A record: find the existing record, click </w:t>
      </w:r>
      <w:r>
        <w:rPr>
          <w:b/>
        </w:rPr>
        <w:t>Edit</w:t>
      </w:r>
      <w:r>
        <w:t xml:space="preserve">, enter the Orchid IP address, and click </w:t>
      </w:r>
      <w:r>
        <w:rPr>
          <w:b/>
        </w:rPr>
        <w:t>Save Record</w:t>
      </w:r>
      <w:r>
        <w:t>.</w:t>
      </w:r>
    </w:p>
    <w:p>
      <w:pPr>
        <w:pStyle w:val="ListNumber"/>
      </w:pPr>
      <w:r>
        <w:t xml:space="preserve">To add a new A record: click </w:t>
      </w:r>
      <w:r>
        <w:rPr>
          <w:b/>
        </w:rPr>
        <w:t>+ A Record</w:t>
      </w:r>
      <w:r>
        <w:t xml:space="preserve">, enter the name and IP address, click </w:t>
      </w:r>
      <w:r>
        <w:rPr>
          <w:b/>
        </w:rPr>
        <w:t>Add</w:t>
      </w:r>
      <w:r>
        <w:t>.</w:t>
      </w:r>
    </w:p>
    <w:p>
      <w:r>
        <w:rPr>
          <w:b/>
          <w:sz w:val="28"/>
        </w:rPr>
        <w:t>Option B: Customer Portal (HostGator-registered domains)</w:t>
      </w:r>
    </w:p>
    <w:p>
      <w:pPr>
        <w:pStyle w:val="ListNumber"/>
      </w:pPr>
      <w:r>
        <w:t xml:space="preserve">Sign in to the HostGator </w:t>
      </w:r>
      <w:r>
        <w:rPr>
          <w:b/>
        </w:rPr>
        <w:t>Customer Portal</w:t>
      </w:r>
      <w:r>
        <w:t>.</w:t>
      </w:r>
    </w:p>
    <w:p>
      <w:pPr>
        <w:pStyle w:val="ListNumber"/>
      </w:pPr>
      <w:r>
        <w:t xml:space="preserve">Click </w:t>
      </w:r>
      <w:r>
        <w:rPr>
          <w:b/>
        </w:rPr>
        <w:t>Domains</w:t>
      </w:r>
      <w:r>
        <w:t xml:space="preserve"> in the left menu.</w:t>
      </w:r>
    </w:p>
    <w:p>
      <w:pPr>
        <w:pStyle w:val="ListNumber"/>
      </w:pPr>
      <w:r>
        <w:t>Select your domain.</w:t>
      </w:r>
    </w:p>
    <w:p>
      <w:pPr>
        <w:pStyle w:val="ListNumber"/>
      </w:pPr>
      <w:r>
        <w:t xml:space="preserve">Click </w:t>
      </w:r>
      <w:r>
        <w:rPr>
          <w:b/>
        </w:rPr>
        <w:t>Advanced Tools</w:t>
      </w:r>
      <w:r>
        <w:t>.</w:t>
      </w:r>
    </w:p>
    <w:p>
      <w:pPr>
        <w:pStyle w:val="ListNumber"/>
      </w:pPr>
      <w:r>
        <w:t xml:space="preserve">Click </w:t>
      </w:r>
      <w:r>
        <w:rPr>
          <w:b/>
        </w:rPr>
        <w:t>Manage</w:t>
      </w:r>
      <w:r>
        <w:t xml:space="preserve"> next to </w:t>
      </w:r>
      <w:r>
        <w:rPr>
          <w:b/>
        </w:rPr>
        <w:t>Advanced DNS Records</w:t>
      </w:r>
      <w:r>
        <w:t>.</w:t>
      </w:r>
    </w:p>
    <w:p>
      <w:pPr>
        <w:pStyle w:val="ListNumber"/>
      </w:pPr>
      <w:r>
        <w:t>Add or edit records as needed.</w:t>
      </w:r>
    </w:p>
    <w:p>
      <w:r>
        <w:rPr>
          <w:b/>
          <w:sz w:val="28"/>
        </w:rPr>
        <w:t>Updating the CNAME Record (www)</w:t>
      </w:r>
    </w:p>
    <w:p>
      <w:pPr>
        <w:pStyle w:val="ListNumber"/>
      </w:pPr>
      <w:r>
        <w:t xml:space="preserve">In Zone Editor, click </w:t>
      </w:r>
      <w:r>
        <w:rPr>
          <w:b/>
        </w:rPr>
        <w:t>+ CNAME Record</w:t>
      </w:r>
      <w:r>
        <w:t xml:space="preserve"> or find the existing www CNAME and click </w:t>
      </w:r>
      <w:r>
        <w:rPr>
          <w:b/>
        </w:rPr>
        <w:t>Edit</w:t>
      </w:r>
      <w:r>
        <w:t>.</w:t>
      </w:r>
    </w:p>
    <w:p>
      <w:pPr>
        <w:pStyle w:val="ListNumber"/>
      </w:pPr>
      <w:r>
        <w:t xml:space="preserve">Enter </w:t>
      </w:r>
      <w:r>
        <w:rPr>
          <w:b/>
        </w:rPr>
        <w:t>www</w:t>
      </w:r>
      <w:r>
        <w:t xml:space="preserve"> as the Name and the Orchid hostname as the </w:t>
      </w:r>
      <w:r>
        <w:rPr>
          <w:b/>
        </w:rPr>
        <w:t>Destination</w:t>
      </w:r>
      <w:r>
        <w:t>.</w:t>
      </w:r>
    </w:p>
    <w:p>
      <w:pPr>
        <w:pStyle w:val="ListNumber"/>
      </w:pPr>
      <w:r>
        <w:t xml:space="preserve">Click </w:t>
      </w:r>
      <w:r>
        <w:rPr>
          <w:b/>
        </w:rPr>
        <w:t>Save Record</w:t>
      </w:r>
      <w:r>
        <w:t>.</w:t>
      </w:r>
    </w:p>
    <w:p>
      <w:r>
        <w:rPr>
          <w:b/>
          <w:sz w:val="28"/>
        </w:rPr>
        <w:t>Important HostGator Notes</w:t>
      </w:r>
    </w:p>
    <w:p>
      <w:pPr>
        <w:pStyle w:val="ListBullet"/>
      </w:pPr>
      <w:r>
        <w:rPr>
          <w:b/>
        </w:rPr>
        <w:t>HostGator nameservers must be active.</w:t>
      </w:r>
      <w:r>
        <w:t xml:space="preserve"> DNS edits in cPanel only work if HostGator's nameservers are in use. If you use third-party nameservers, edit DNS at that provider instead.</w:t>
      </w:r>
    </w:p>
    <w:p>
      <w:pPr>
        <w:pStyle w:val="ListBullet"/>
      </w:pPr>
      <w:r>
        <w:rPr>
          <w:b/>
        </w:rPr>
        <w:t>CNAME cannot point to an IP.</w:t>
      </w:r>
      <w:r>
        <w:t xml:space="preserve"> Use an A record for IP addresses.</w:t>
      </w:r>
    </w:p>
    <w:p>
      <w:pPr>
        <w:pStyle w:val="ListBullet"/>
      </w:pPr>
      <w:r>
        <w:rPr>
          <w:b/>
        </w:rPr>
        <w:t>Use the Shared IP Address</w:t>
      </w:r>
      <w:r>
        <w:t xml:space="preserve"> shown in cPanel General Information, not the server IP from your welcome email — but for Orchid, use the IP your consultant provides.</w:t>
      </w:r>
    </w:p>
    <w:p>
      <w:pPr>
        <w:pStyle w:val="ListBullet"/>
      </w:pPr>
      <w:r>
        <w:rPr>
          <w:b/>
        </w:rPr>
        <w:t>Custom TTL values are effectively ignored</w:t>
      </w:r>
      <w:r>
        <w:t xml:space="preserve"> by HostGator — the default 14400 seconds (4 hours) applies.</w:t>
      </w:r>
    </w:p>
    <w:p>
      <w:r>
        <w:rPr>
          <w:b/>
          <w:sz w:val="28"/>
        </w:rPr>
        <w:t>TTL and Propagation</w:t>
      </w:r>
    </w:p>
    <w:p>
      <w:r>
        <w:t xml:space="preserve">Default TTL is </w:t>
      </w:r>
      <w:r>
        <w:rPr>
          <w:b/>
        </w:rPr>
        <w:t>14400 seconds (4 hours)</w:t>
      </w:r>
      <w:r>
        <w:t xml:space="preserve">. DNS record changes typically propagate in </w:t>
      </w:r>
      <w:r>
        <w:rPr>
          <w:b/>
        </w:rPr>
        <w:t>0–4 hours</w:t>
      </w:r>
      <w:r>
        <w:t>. Nameserver changes take 24–48 hours.</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HostGator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