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Wix DNS</w:t>
      </w:r>
    </w:p>
    <w:p>
      <w:r>
        <w:t>Wix is primarily a website builder, but many firearms retailers have domains registered through Wix. If you're moving from a Wix site to Orchid eCommerce, you need to update your DNS records to point away from Wix's servers and toward Orchid's hosting environment.</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rPr>
        <w:t>Important:</w:t>
      </w:r>
      <w:r>
        <w:t xml:space="preserve"> Wix prefers domains to stay connected to their platform. If you only need to point your domain elsewhere, you will need to </w:t>
      </w:r>
      <w:r>
        <w:rPr>
          <w:b/>
        </w:rPr>
        <w:t>disconnect your site</w:t>
      </w:r>
      <w:r>
        <w:t xml:space="preserve"> from the domain in Wix before editing DNS records. Otherwise Wix may override your changes.</w:t>
      </w:r>
    </w:p>
    <w:p>
      <w:r>
        <w:rPr>
          <w:b/>
          <w:sz w:val="28"/>
        </w:rPr>
        <w:t>Step-by-Step: Access DNS Settings</w:t>
      </w:r>
    </w:p>
    <w:p>
      <w:pPr>
        <w:pStyle w:val="ListNumber"/>
      </w:pPr>
      <w:r>
        <w:t xml:space="preserve">Sign in to your </w:t>
      </w:r>
      <w:r>
        <w:rPr>
          <w:b/>
        </w:rPr>
        <w:t>Wix account</w:t>
      </w:r>
      <w:r>
        <w:t>.</w:t>
      </w:r>
    </w:p>
    <w:p>
      <w:pPr>
        <w:pStyle w:val="ListNumber"/>
      </w:pPr>
      <w:r>
        <w:t xml:space="preserve">Click your profile icon and select </w:t>
      </w:r>
      <w:r>
        <w:rPr>
          <w:b/>
        </w:rPr>
        <w:t>Account Settings</w:t>
      </w:r>
      <w:r>
        <w:t>.</w:t>
      </w:r>
    </w:p>
    <w:p>
      <w:pPr>
        <w:pStyle w:val="ListNumber"/>
      </w:pPr>
      <w:r>
        <w:t xml:space="preserve">Click </w:t>
      </w:r>
      <w:r>
        <w:rPr>
          <w:b/>
        </w:rPr>
        <w:t>Domains</w:t>
      </w:r>
      <w:r>
        <w:t xml:space="preserve"> in the left menu.</w:t>
      </w:r>
    </w:p>
    <w:p>
      <w:pPr>
        <w:pStyle w:val="ListNumber"/>
      </w:pPr>
      <w:r>
        <w:t xml:space="preserve">Click the </w:t>
      </w:r>
      <w:r>
        <w:rPr>
          <w:b/>
        </w:rPr>
        <w:t>three-dot menu</w:t>
      </w:r>
      <w:r>
        <w:t xml:space="preserve"> next to your domain.</w:t>
      </w:r>
    </w:p>
    <w:p>
      <w:pPr>
        <w:pStyle w:val="ListNumber"/>
      </w:pPr>
      <w:r>
        <w:t xml:space="preserve">Select </w:t>
      </w:r>
      <w:r>
        <w:rPr>
          <w:b/>
        </w:rPr>
        <w:t>Manage DNS Records</w:t>
      </w:r>
      <w:r>
        <w:t>.</w:t>
      </w:r>
    </w:p>
    <w:p>
      <w:r>
        <w:rPr>
          <w:b/>
          <w:sz w:val="28"/>
        </w:rPr>
        <w:t>Step-by-Step: Update A Record (Root Domain)</w:t>
      </w:r>
    </w:p>
    <w:p>
      <w:pPr>
        <w:pStyle w:val="ListNumber"/>
      </w:pPr>
      <w:r>
        <w:t xml:space="preserve">In the DNS Records page, find the </w:t>
      </w:r>
      <w:r>
        <w:rPr>
          <w:b/>
        </w:rPr>
        <w:t>A (Host)</w:t>
      </w:r>
      <w:r>
        <w:t xml:space="preserve"> section.</w:t>
      </w:r>
    </w:p>
    <w:p>
      <w:pPr>
        <w:pStyle w:val="ListNumber"/>
      </w:pPr>
      <w:r>
        <w:t xml:space="preserve">Click </w:t>
      </w:r>
      <w:r>
        <w:rPr>
          <w:b/>
        </w:rPr>
        <w:t>Edit</w:t>
      </w:r>
      <w:r>
        <w:t xml:space="preserve"> on the existing A record, or click </w:t>
      </w:r>
      <w:r>
        <w:rPr>
          <w:b/>
        </w:rPr>
        <w:t>+ Add Record</w:t>
      </w:r>
      <w:r>
        <w:t>.</w:t>
      </w:r>
    </w:p>
    <w:p>
      <w:pPr>
        <w:pStyle w:val="ListNumber"/>
      </w:pPr>
      <w:r>
        <w:t xml:space="preserve">Set Host Name to </w:t>
      </w:r>
      <w:r>
        <w:rPr>
          <w:b/>
        </w:rPr>
        <w:t>@</w:t>
      </w:r>
      <w:r>
        <w:t>.</w:t>
      </w:r>
    </w:p>
    <w:p>
      <w:pPr>
        <w:pStyle w:val="ListNumber"/>
      </w:pPr>
      <w:r>
        <w:t xml:space="preserve">Enter the IP address from Orchid in the </w:t>
      </w:r>
      <w:r>
        <w:rPr>
          <w:b/>
        </w:rPr>
        <w:t>Points to</w:t>
      </w:r>
      <w:r>
        <w:t xml:space="preserve"> field.</w:t>
      </w:r>
    </w:p>
    <w:p>
      <w:pPr>
        <w:pStyle w:val="ListNumber"/>
      </w:pPr>
      <w:r>
        <w:t>Set TTL (default is 1 hour).</w:t>
      </w:r>
    </w:p>
    <w:p>
      <w:pPr>
        <w:pStyle w:val="ListNumber"/>
      </w:pPr>
      <w:r>
        <w:t xml:space="preserve">Click </w:t>
      </w:r>
      <w:r>
        <w:rPr>
          <w:b/>
        </w:rPr>
        <w:t>Save</w:t>
      </w:r>
      <w:r>
        <w:t>.</w:t>
      </w:r>
    </w:p>
    <w:p>
      <w:r>
        <w:rPr>
          <w:b/>
          <w:sz w:val="28"/>
        </w:rPr>
        <w:t>Step-by-Step: Update CNAME Record (www subdomain)</w:t>
      </w:r>
    </w:p>
    <w:p>
      <w:pPr>
        <w:pStyle w:val="ListNumber"/>
      </w:pPr>
      <w:r>
        <w:t xml:space="preserve">In the DNS Records page, find the </w:t>
      </w:r>
      <w:r>
        <w:rPr>
          <w:b/>
        </w:rPr>
        <w:t>CNAME (Aliases)</w:t>
      </w:r>
      <w:r>
        <w:t xml:space="preserve"> section.</w:t>
      </w:r>
    </w:p>
    <w:p>
      <w:pPr>
        <w:pStyle w:val="ListNumber"/>
      </w:pPr>
      <w:r>
        <w:t xml:space="preserve">Click </w:t>
      </w:r>
      <w:r>
        <w:rPr>
          <w:b/>
        </w:rPr>
        <w:t>Edit</w:t>
      </w:r>
      <w:r>
        <w:t xml:space="preserve"> on the existing www record, or click </w:t>
      </w:r>
      <w:r>
        <w:rPr>
          <w:b/>
        </w:rPr>
        <w:t>+ Add Record</w:t>
      </w:r>
      <w:r>
        <w:t>.</w:t>
      </w:r>
    </w:p>
    <w:p>
      <w:pPr>
        <w:pStyle w:val="ListNumber"/>
      </w:pPr>
      <w:r>
        <w:t xml:space="preserve">Set Host Name to </w:t>
      </w:r>
      <w:r>
        <w:rPr>
          <w:b/>
        </w:rPr>
        <w:t>www</w:t>
      </w:r>
      <w:r>
        <w:t>.</w:t>
      </w:r>
    </w:p>
    <w:p>
      <w:pPr>
        <w:pStyle w:val="ListNumber"/>
      </w:pPr>
      <w:r>
        <w:t xml:space="preserve">Enter the Orchid hostname in the </w:t>
      </w:r>
      <w:r>
        <w:rPr>
          <w:b/>
        </w:rPr>
        <w:t>Points to</w:t>
      </w:r>
      <w:r>
        <w:t xml:space="preserve"> field.</w:t>
      </w:r>
    </w:p>
    <w:p>
      <w:pPr>
        <w:pStyle w:val="ListNumber"/>
      </w:pPr>
      <w:r>
        <w:t xml:space="preserve">Click </w:t>
      </w:r>
      <w:r>
        <w:rPr>
          <w:b/>
        </w:rPr>
        <w:t>Save</w:t>
      </w:r>
      <w:r>
        <w:t>.</w:t>
      </w:r>
    </w:p>
    <w:p>
      <w:r>
        <w:rPr>
          <w:b/>
          <w:sz w:val="28"/>
        </w:rPr>
        <w:t>Disconnecting Your Wix Site</w:t>
      </w:r>
    </w:p>
    <w:p>
      <w:r>
        <w:t>If your domain is currently connected to a Wix website, you must disconnect it first:</w:t>
      </w:r>
    </w:p>
    <w:p>
      <w:pPr>
        <w:pStyle w:val="ListNumber"/>
      </w:pPr>
      <w:r>
        <w:t>Go to your Wix Dashboard.</w:t>
      </w:r>
    </w:p>
    <w:p>
      <w:pPr>
        <w:pStyle w:val="ListNumber"/>
      </w:pPr>
      <w:r>
        <w:t xml:space="preserve">Click </w:t>
      </w:r>
      <w:r>
        <w:rPr>
          <w:b/>
        </w:rPr>
        <w:t>Settings</w:t>
      </w:r>
      <w:r>
        <w:t xml:space="preserve"> in the left sidebar.</w:t>
      </w:r>
    </w:p>
    <w:p>
      <w:pPr>
        <w:pStyle w:val="ListNumber"/>
      </w:pPr>
      <w:r>
        <w:t xml:space="preserve">Under </w:t>
      </w:r>
      <w:r>
        <w:rPr>
          <w:b/>
        </w:rPr>
        <w:t>Domains</w:t>
      </w:r>
      <w:r>
        <w:t>, find the connected domain.</w:t>
      </w:r>
    </w:p>
    <w:p>
      <w:pPr>
        <w:pStyle w:val="ListNumber"/>
      </w:pPr>
      <w:r>
        <w:t xml:space="preserve">Click the three-dot menu and select </w:t>
      </w:r>
      <w:r>
        <w:rPr>
          <w:b/>
        </w:rPr>
        <w:t>Disconnect Domain</w:t>
      </w:r>
      <w:r>
        <w:t>.</w:t>
      </w:r>
    </w:p>
    <w:p>
      <w:pPr>
        <w:pStyle w:val="ListNumber"/>
      </w:pPr>
      <w:r>
        <w:t>Now return to DNS management and update your records.</w:t>
      </w:r>
    </w:p>
    <w:p>
      <w:r>
        <w:t>Disconnecting removes Wix's default DNS records, allowing you to set your own.</w:t>
      </w:r>
    </w:p>
    <w:p>
      <w:r>
        <w:rPr>
          <w:b/>
          <w:sz w:val="28"/>
        </w:rPr>
        <w:t>Important Wix Notes</w:t>
      </w:r>
    </w:p>
    <w:p>
      <w:pPr>
        <w:pStyle w:val="ListBullet"/>
      </w:pPr>
      <w:r>
        <w:rPr>
          <w:b/>
        </w:rPr>
        <w:t>Disconnect your Wix site first.</w:t>
      </w:r>
      <w:r>
        <w:t xml:space="preserve"> Wix auto-manages DNS for connected sites and may override your custom records.</w:t>
      </w:r>
    </w:p>
    <w:p>
      <w:pPr>
        <w:pStyle w:val="ListBullet"/>
      </w:pPr>
      <w:r>
        <w:rPr>
          <w:b/>
        </w:rPr>
        <w:t>Wix warns when you edit CNAMEs.</w:t>
      </w:r>
      <w:r>
        <w:t xml:space="preserve"> A confirmation popup ("Got it") appears — this is normal. Click through it.</w:t>
      </w:r>
    </w:p>
    <w:p>
      <w:pPr>
        <w:pStyle w:val="ListBullet"/>
      </w:pPr>
      <w:r>
        <w:rPr>
          <w:b/>
        </w:rPr>
        <w:t>Nameservers are locked.</w:t>
      </w:r>
      <w:r>
        <w:t xml:space="preserve"> You cannot change NS records in the Wix dashboard. If you need nameserver-level control, transfer the domain to another registrar.</w:t>
      </w:r>
    </w:p>
    <w:p>
      <w:pPr>
        <w:pStyle w:val="ListBullet"/>
      </w:pPr>
      <w:r>
        <w:rPr>
          <w:b/>
        </w:rPr>
        <w:t>No CNAME on root domain (@).</w:t>
      </w:r>
      <w:r>
        <w:t xml:space="preserve"> Use an A record for the root domain.</w:t>
      </w:r>
    </w:p>
    <w:p>
      <w:pPr>
        <w:pStyle w:val="ListBullet"/>
      </w:pPr>
      <w:r>
        <w:rPr>
          <w:b/>
        </w:rPr>
        <w:t>Alternative: Transfer your domain.</w:t>
      </w:r>
      <w:r>
        <w:t xml:space="preserve"> If Wix DNS management feels limited, you can transfer the domain to another registrar (like Namecheap or Cloudflare) for more control. Note: there is a 60-day lock after any contact detail changes.</w:t>
      </w:r>
    </w:p>
    <w:p>
      <w:r>
        <w:rPr>
          <w:b/>
          <w:sz w:val="28"/>
        </w:rPr>
        <w:t>TTL and Propagation</w:t>
      </w:r>
    </w:p>
    <w:p>
      <w:r>
        <w:t xml:space="preserve">Default TTL is </w:t>
      </w:r>
      <w:r>
        <w:rPr>
          <w:b/>
        </w:rPr>
        <w:t>1 hour</w:t>
      </w:r>
      <w:r>
        <w:t xml:space="preserve">. Propagation typically takes </w:t>
      </w:r>
      <w:r>
        <w:rPr>
          <w:b/>
        </w:rPr>
        <w:t>24–48 hours</w:t>
      </w:r>
      <w:r>
        <w:t xml:space="preserve"> after saving your changes.</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Wix</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