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Go to Office &gt; Back Office Settings &gt; Work Order Settings &gt; Claim Checks</w:t>
      </w:r>
    </w:p>
    <w:p>
      <w:r>
        <w:t>Edit and format the Claim Check Disclaimer field as needed; click Update to save your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the Work Order Claim Check Disclaimer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