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How to Create and Manage Memberships and Save Recurring Credit Cards</w:t>
      </w:r>
    </w:p>
    <w:p>
      <w:r>
        <w:t>Creating, Managing Memberships and Saving Recurring Credit Cards</w:t>
      </w:r>
    </w:p>
    <w:p>
      <w:r>
        <w:rPr>
          <w:b/>
          <w:sz w:val="28"/>
        </w:rPr>
        <w:t>Steps</w:t>
      </w:r>
    </w:p>
    <w:p>
      <w:pPr>
        <w:pStyle w:val="ListBullet"/>
      </w:pPr>
      <w:r>
        <w:rPr>
          <w:b/>
        </w:rPr>
        <w:t>Navigate to the Customer drop down</w:t>
      </w:r>
      <w:r>
        <w:t xml:space="preserve"> &gt; Loyalty &amp; Membership &gt; Memberships</w:t>
      </w:r>
    </w:p>
    <w:p>
      <w:pPr>
        <w:jc w:val="center"/>
      </w:pPr>
    </w:p>
    <w:p>
      <w:pPr>
        <w:pStyle w:val="ListBullet"/>
      </w:pPr>
      <w:r>
        <w:rPr>
          <w:b/>
        </w:rPr>
        <w:t>Once on the membership page,</w:t>
      </w:r>
      <w:r>
        <w:t xml:space="preserve"> you can see all of your memberships by clicking search. To create a new membership, click on New Memberships on the right.</w:t>
      </w:r>
    </w:p>
    <w:p>
      <w:pPr>
        <w:jc w:val="center"/>
      </w:pPr>
    </w:p>
    <w:p>
      <w:pPr>
        <w:pStyle w:val="ListBullet"/>
      </w:pPr>
      <w:r>
        <w:rPr>
          <w:b/>
        </w:rPr>
        <w:t>When you select New Membership</w:t>
      </w:r>
      <w:r>
        <w:t xml:space="preserve"> you will be able to go through the following options. </w:t>
      </w:r>
      <w:r>
        <w:br/>
      </w:r>
      <w:r>
        <w:t xml:space="preserve">*POS and Website Visibility </w:t>
      </w:r>
      <w:r>
        <w:br/>
      </w:r>
      <w:r>
        <w:t xml:space="preserve">*Creating MFG Part Number and Barcode. </w:t>
      </w:r>
      <w:r>
        <w:br/>
      </w:r>
      <w:r>
        <w:t xml:space="preserve">*Selecting the Taxonomy category it goes to. </w:t>
      </w:r>
      <w:r>
        <w:br/>
      </w:r>
      <w:r>
        <w:t xml:space="preserve">*Giving it a discount level if you choose. </w:t>
      </w:r>
      <w:r>
        <w:br/>
      </w:r>
      <w:r>
        <w:t xml:space="preserve">*Choosing sales tax. </w:t>
      </w:r>
      <w:r>
        <w:br/>
      </w:r>
      <w:r>
        <w:t xml:space="preserve">*Adding Primary or Auxillary Description. </w:t>
      </w:r>
      <w:r>
        <w:br/>
      </w:r>
      <w:r>
        <w:t xml:space="preserve">*Choosing the membership type. Single Use will only charge the customer once and won't renew. Subscription/Recurring Billing will automatically charge the customer on a recurring basis. </w:t>
      </w:r>
      <w:r>
        <w:br/>
      </w:r>
      <w:r>
        <w:t xml:space="preserve">*Choosing the validity. Giving the membership a specific duration, expiration date or choosing to not give one at all. </w:t>
      </w:r>
      <w:r>
        <w:br/>
      </w:r>
      <w:r>
        <w:t xml:space="preserve">*Overwriting existing default price codes. </w:t>
      </w:r>
      <w:r>
        <w:br/>
      </w:r>
      <w:r>
        <w:t xml:space="preserve">*Whether it can take a deposit or not. </w:t>
      </w:r>
      <w:r>
        <w:br/>
      </w:r>
      <w:r>
        <w:t>*Giving it any pop up notes. (this does not provide a popup on your ecomm website only instore)</w:t>
      </w:r>
    </w:p>
    <w:p>
      <w:pPr>
        <w:jc w:val="center"/>
      </w:pPr>
    </w:p>
    <w:p>
      <w:pPr>
        <w:pStyle w:val="ListBullet"/>
      </w:pPr>
      <w:r>
        <w:rPr>
          <w:b/>
        </w:rPr>
        <w:t>Below the last option,</w:t>
      </w:r>
      <w:r>
        <w:t xml:space="preserve"> you will now be able to determine pricing details. </w:t>
      </w:r>
      <w:r>
        <w:br/>
      </w:r>
      <w:r>
        <w:t xml:space="preserve">*Cost </w:t>
      </w:r>
      <w:r>
        <w:br/>
      </w:r>
      <w:r>
        <w:t xml:space="preserve">*Percentage of Commission given to employees. </w:t>
      </w:r>
      <w:r>
        <w:br/>
      </w:r>
      <w:r>
        <w:t xml:space="preserve">*Marking it on sale. </w:t>
      </w:r>
      <w:r>
        <w:br/>
      </w:r>
      <w:r>
        <w:t>*Giving it a discount percentage.</w:t>
      </w:r>
    </w:p>
    <w:p>
      <w:pPr>
        <w:pStyle w:val="ListBullet"/>
      </w:pPr>
      <w:r>
        <w:rPr>
          <w:b/>
        </w:rPr>
        <w:t>Below these settings,</w:t>
      </w:r>
      <w:r>
        <w:t xml:space="preserve"> you'll see a pricing table. Here you can determine the price of the membership and specify pricing depending on the levels you choose.</w:t>
      </w:r>
    </w:p>
    <w:p>
      <w:pPr>
        <w:jc w:val="center"/>
      </w:pPr>
    </w:p>
    <w:p>
      <w:pPr>
        <w:pStyle w:val="ListBullet"/>
      </w:pPr>
      <w:r>
        <w:rPr>
          <w:b/>
        </w:rPr>
        <w:t>Once the membership is created,</w:t>
      </w:r>
      <w:r>
        <w:t xml:space="preserve"> you can sell it using the barcode you created.</w:t>
      </w:r>
    </w:p>
    <w:p>
      <w:r>
        <w:rPr>
          <w:b/>
          <w:sz w:val="28"/>
        </w:rPr>
        <w:t>Saving Credit Cards for Recurring Memberships</w:t>
      </w:r>
    </w:p>
    <w:p>
      <w:pPr>
        <w:pStyle w:val="ListBullet"/>
      </w:pPr>
      <w:r>
        <w:rPr>
          <w:b/>
        </w:rPr>
        <w:t>When a customer purchases a recurring membership,</w:t>
      </w:r>
      <w:r>
        <w:t xml:space="preserve"> by default it will save that card</w:t>
      </w:r>
    </w:p>
    <w:p>
      <w:pPr>
        <w:pStyle w:val="ListBullet"/>
      </w:pPr>
      <w:r>
        <w:rPr>
          <w:b/>
        </w:rPr>
        <w:t>When a customer pays for something in the store,</w:t>
      </w:r>
      <w:r>
        <w:t xml:space="preserve"> you can save their card for the recurring payments on their memberships by opening their customer profile. Once in the customer profile, select Customer Information.</w:t>
      </w:r>
    </w:p>
    <w:p>
      <w:pPr>
        <w:pStyle w:val="ListBullet"/>
      </w:pPr>
      <w:r>
        <w:rPr>
          <w:b/>
        </w:rPr>
        <w:t>You will see a section that says Credit Card.</w:t>
      </w:r>
      <w:r>
        <w:t xml:space="preserve"> This will show any saved credit cards you have added for this contact.</w:t>
      </w:r>
    </w:p>
    <w:p>
      <w:pPr>
        <w:jc w:val="center"/>
      </w:pPr>
    </w:p>
    <w:p>
      <w:pPr>
        <w:pStyle w:val="ListBullet"/>
      </w:pPr>
      <w:r>
        <w:rPr>
          <w:b/>
        </w:rPr>
        <w:t>By clicking Add Credit Card,</w:t>
      </w:r>
      <w:r>
        <w:t xml:space="preserve"> you can save a credit card onto the customer profile and use it to pay the recurring membership charge.</w:t>
      </w:r>
    </w:p>
    <w:p>
      <w:pPr>
        <w:jc w:val="center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and Manage Memberships and Save Recurring Credit Cards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