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26 CFR 178.41: General. (Also 178.42, 178.50) Firearms or ammunition may not be sold at gun shows by a licensed dealer, but orders may be taken under specified conditions; Revenue Ruling 66-265, superseded. Rev. Rul. 69-59 [Status of ruling: Active; Superseded Rev. Rul. 66-265] Advice has been requested whether a person who is licensed under 18 U.S.C. Chapter 44 (which superseded the Federal Firearms Act (15 U.S.C. Chapter 18)) or who is continuing operations under a license issued to him under the Federal Firearms Act, as a manufacturer, importer or dealer in firearms or ammunition may sell firearms or ammunition at a gun show held on premises other than those covered by his outstanding license. Under 18 U.S.C. 923(a), “a separate fee” is required to be paid for each place at which business as a licensee is to be conducted. Further, each applicant for a license is required to have in a State “premises from which he conducts business” (18 U.S.C. 923(d)(1)(E)) and to specify such premises in the license application. In addition, records are required to be maintained at the business premises covered by the license (18 U.S.C. 923(g)). Therefore, a person holding a valid license may engage in the business covered by the license only at the specific business premises for which his license has been obtained. Thus, a licensee may not sell firearms or ammunition at a gun show held on premises other than those covered by his license. He may, however, have a booth or table at such a gun show at which he displays his wares and takes orders for them, provided that the sale and delivery of the firearms or ammunition are to be lawfully effected from his licensed business premises only and his records properly reflect such transactions. There are no provisions in the law for the issuance of temporary licenses to cover sales at gun shows and licenses will be issued only for premises where the applicant regularly intends to engage in the business to be covered by the license. This ruling does not apply to the activities of licensed collectors with respect to the receipt or disposition of curios and relics by such collectors. For provisions relating to transactions by licensed collectors of curios and relics, see 26 CFR 178.50 of the regulations. Revenue Ruling 66-265, C.B. 1966-2, 559, is hereby superseded.</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ATF Ruling 1969-59 — Gun Show Sales at Non-Licensed Premises</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