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br/>
      </w: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July 7, 2026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Bill Hicks</w:t>
      </w:r>
    </w:p>
    <w:p/>
    <w:p>
      <w:r>
        <w:t>New UPCs: 68</w:t>
      </w:r>
      <w:r>
        <w:br/>
      </w:r>
    </w:p>
    <w:p/>
    <w:p>
      <w:pPr>
        <w:pStyle w:val="ListBullet"/>
      </w:pPr>
      <w:r>
        <w:t>New/Updated Images: 0</w:t>
      </w:r>
    </w:p>
    <w:p>
      <w:pPr>
        <w:pStyle w:val="ListBullet"/>
      </w:pPr>
      <w:r>
        <w:t>Taxonomy Updates: 1</w:t>
      </w:r>
    </w:p>
    <w:p>
      <w:r>
        <w:rPr>
          <w:b/>
        </w:rPr>
        <w:t>Camfour</w:t>
      </w:r>
    </w:p>
    <w:p>
      <w:r>
        <w:t>New UPCs: 89</w:t>
      </w:r>
      <w:r>
        <w:br/>
      </w:r>
    </w:p>
    <w:p/>
    <w:p>
      <w:pPr>
        <w:pStyle w:val="ListBullet"/>
      </w:pPr>
      <w:r>
        <w:t>New/Updated Images:  0</w:t>
      </w:r>
    </w:p>
    <w:p>
      <w:pPr>
        <w:pStyle w:val="ListBullet"/>
      </w:pPr>
      <w:r>
        <w:t>Taxonomy Updates: 3</w:t>
      </w:r>
    </w:p>
    <w:p>
      <w:r>
        <w:rPr>
          <w:b/>
        </w:rPr>
        <w:t>Crow</w:t>
      </w:r>
      <w:r>
        <w:br/>
      </w:r>
    </w:p>
    <w:p>
      <w:r>
        <w:t>New UPCs: 118</w:t>
      </w:r>
      <w:r>
        <w:br/>
      </w:r>
    </w:p>
    <w:p/>
    <w:p>
      <w:pPr>
        <w:pStyle w:val="ListBullet"/>
      </w:pPr>
      <w:r>
        <w:t>New/Updated Images:  0</w:t>
      </w:r>
    </w:p>
    <w:p>
      <w:pPr>
        <w:pStyle w:val="ListBullet"/>
      </w:pPr>
      <w:r>
        <w:t>Taxonomy Updates: 3</w:t>
      </w:r>
      <w:r>
        <w:br/>
      </w:r>
    </w:p>
    <w:p>
      <w:r>
        <w:rPr>
          <w:b/>
        </w:rPr>
        <w:t>Davidsons</w:t>
      </w:r>
      <w:r>
        <w:br/>
      </w:r>
    </w:p>
    <w:p>
      <w:r>
        <w:t>New UPCs: 13</w:t>
      </w:r>
      <w:r>
        <w:br/>
      </w:r>
    </w:p>
    <w:p/>
    <w:p>
      <w:pPr>
        <w:pStyle w:val="ListBullet"/>
      </w:pPr>
      <w:r>
        <w:t>New/Updated Images:  10</w:t>
      </w:r>
    </w:p>
    <w:p>
      <w:pPr>
        <w:pStyle w:val="ListBullet"/>
      </w:pPr>
      <w:r>
        <w:t>Taxonomy Updates: 0</w:t>
      </w:r>
    </w:p>
    <w:p>
      <w:r>
        <w:br/>
      </w:r>
      <w:r>
        <w:rPr>
          <w:b/>
        </w:rPr>
        <w:t>Lipseys</w:t>
      </w:r>
      <w:r>
        <w:br/>
      </w:r>
    </w:p>
    <w:p>
      <w:r>
        <w:t>New UPCs: 18</w:t>
      </w:r>
      <w:r>
        <w:br/>
      </w:r>
    </w:p>
    <w:p/>
    <w:p>
      <w:pPr>
        <w:pStyle w:val="ListBullet"/>
      </w:pPr>
      <w:r>
        <w:t>New/Updated Images:  11</w:t>
      </w:r>
    </w:p>
    <w:p>
      <w:pPr>
        <w:pStyle w:val="ListBullet"/>
      </w:pPr>
      <w:r>
        <w:t>Taxonomy Updates: 2</w:t>
      </w:r>
    </w:p>
    <w:p>
      <w:r>
        <w:rPr>
          <w:b/>
        </w:rPr>
        <w:t>RSR</w:t>
      </w:r>
      <w:r>
        <w:br/>
      </w:r>
    </w:p>
    <w:p>
      <w:r>
        <w:t>New UPCs: 38</w:t>
      </w:r>
      <w:r>
        <w:br/>
      </w:r>
    </w:p>
    <w:p/>
    <w:p>
      <w:pPr>
        <w:pStyle w:val="ListBullet"/>
      </w:pPr>
      <w:r>
        <w:t>New/Updated Images:  23</w:t>
      </w:r>
    </w:p>
    <w:p>
      <w:pPr>
        <w:pStyle w:val="ListBullet"/>
      </w:pPr>
      <w:r>
        <w:t>Taxonomy Updates: 2</w:t>
      </w:r>
    </w:p>
    <w:p>
      <w:r>
        <w:rPr>
          <w:b/>
        </w:rPr>
        <w:t>Sports South</w:t>
      </w:r>
      <w:r>
        <w:br/>
      </w:r>
    </w:p>
    <w:p>
      <w:r>
        <w:t>New UPCs: 177</w:t>
      </w:r>
      <w:r>
        <w:br/>
      </w:r>
    </w:p>
    <w:p/>
    <w:p>
      <w:pPr>
        <w:pStyle w:val="ListBullet"/>
      </w:pPr>
      <w:r>
        <w:t>New/Updated Images:  7</w:t>
      </w:r>
    </w:p>
    <w:p>
      <w:pPr>
        <w:pStyle w:val="ListBullet"/>
      </w:pPr>
      <w:r>
        <w:t>Taxonomy Updates: 4</w:t>
      </w:r>
    </w:p>
    <w:p>
      <w:r>
        <w:br/>
      </w:r>
    </w:p>
    <w:p>
      <w:r>
        <w:rPr>
          <w:b/>
        </w:rPr>
        <w:t>Zanders</w:t>
      </w:r>
      <w:r>
        <w:br/>
      </w:r>
    </w:p>
    <w:p>
      <w:r>
        <w:t>New UPCs: 78</w:t>
      </w:r>
      <w:r>
        <w:br/>
      </w:r>
    </w:p>
    <w:p/>
    <w:p>
      <w:pPr>
        <w:pStyle w:val="ListBullet"/>
      </w:pPr>
      <w:r>
        <w:t>New/Updated Images:  0</w:t>
      </w:r>
    </w:p>
    <w:p>
      <w:pPr>
        <w:pStyle w:val="ListBullet"/>
      </w:pPr>
      <w:r>
        <w:t>Taxonomy Updates: 2</w:t>
      </w:r>
    </w:p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July 06, 2026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