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 Office &gt; Back Office Settings &gt; Work Order Settings &gt; Configuration &gt; "Products and Additional Items Default to ON"</w:t>
      </w:r>
    </w:p>
    <w:p>
      <w:r>
        <w:t>If you always or mostly include products in addition to services on a work order, this is a recommended setting.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Show Additional Items Area on Work Orders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