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Go to Office &gt; Back Office Settings &gt; Work Order Settings &gt; Configuration &gt; Claim Check Settings to turn this option off or on.</w:t>
      </w:r>
    </w:p>
    <w:p>
      <w:r>
        <w:t>If off, products on a work order will not be included in the total due on claim checks.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Additional Items in the Work Order Claim Check Total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