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In order to remove a student from a course, you must return the course from the customer's purchase history.</w:t>
      </w:r>
    </w:p>
    <w:p>
      <w:r>
        <w:t>You can, however, edit their Student Notes from their reservation page.</w:t>
      </w:r>
    </w:p>
    <w:p>
      <w:r>
        <w:t>Go to Service &gt; Courses &gt; Search Courses.</w:t>
      </w:r>
    </w:p>
    <w:p>
      <w:r>
        <w:t>Click the arrow to expand student listings, then click the student to enter their reservation.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 a Student's Course Reservation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