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see a comprehensive list of students booked into a specific class:</w:t>
      </w:r>
    </w:p>
    <w:p>
      <w:r>
        <w:t>1. Go to Service &gt; Courses &gt; Search Courses.</w:t>
      </w:r>
    </w:p>
    <w:p>
      <w:r>
        <w:t>2. Search for the course.</w:t>
      </w:r>
    </w:p>
    <w:p>
      <w:r>
        <w:t>3. Click the Roster icon.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or Print a Course Roster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