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course requires a defined start and end date, at least one session, and a specific number of available spaces. You will create a unique course part for each set of sessions or course offering.</w:t>
      </w:r>
    </w:p>
    <w:p>
      <w:pPr>
        <w:pStyle w:val="ListBullet"/>
      </w:pPr>
      <w:r>
        <w:t>Note: Once you have the first course created, subsequent courses are fast and easy using Orchid POS's template function. See Step 6 of this article for more on template use.</w:t>
      </w:r>
    </w:p>
    <w:p>
      <w:r>
        <w:t>You can designate certification types as well as training agencies as needed, and update customer records with these details automatically as you book the customers into the course.</w:t>
      </w:r>
    </w:p>
    <w:p>
      <w:r>
        <w:t xml:space="preserve">To create automated emails for courses (welcome email, reminder email, thank you emails), see our article </w:t>
      </w:r>
      <w:r>
        <w:t>Automated Course Emails</w:t>
      </w:r>
      <w:r>
        <w:t>.</w:t>
      </w:r>
    </w:p>
    <w:p>
      <w:r>
        <w:t xml:space="preserve"> </w:t>
      </w:r>
    </w:p>
    <w:p>
      <w:r>
        <w:rPr>
          <w:b/>
        </w:rPr>
        <w:t>To create a course:</w:t>
      </w:r>
    </w:p>
    <w:p>
      <w:r>
        <w:t>1. Go to Service &gt; Courses &gt; Manage Courses.</w:t>
      </w:r>
    </w:p>
    <w:p>
      <w:r>
        <w:t>2. Click the CREATE NEW button.</w:t>
      </w:r>
      <w:r>
        <w:br/>
      </w:r>
    </w:p>
    <w:p>
      <w:r>
        <w:br/>
      </w:r>
    </w:p>
    <w:p>
      <w:r>
        <w:br/>
      </w:r>
    </w:p>
    <w:p>
      <w:r>
        <w:t>3. Define the general details of this course.</w:t>
      </w:r>
    </w:p>
    <w:p>
      <w:pPr>
        <w:pStyle w:val="ListBullet"/>
      </w:pPr>
      <w:r>
        <w:t>Designate a part number for the course. Each offering requires a unique part number, which is user-generated. "Typical" format tends to be an abbreviation of the course or certification type along with its start date, i.e., OW061519.</w:t>
      </w:r>
      <w:r>
        <w:br/>
      </w:r>
      <w:r>
        <w:br/>
      </w:r>
    </w:p>
    <w:p>
      <w:pPr>
        <w:pStyle w:val="ListBullet"/>
      </w:pPr>
      <w:r>
        <w:t>Designate or generate a barcode for the course. Many users choose to copy the part number into that field, too.</w:t>
      </w:r>
      <w:r>
        <w:br/>
      </w:r>
      <w:r>
        <w:br/>
      </w:r>
    </w:p>
    <w:p>
      <w:pPr>
        <w:pStyle w:val="ListBullet"/>
      </w:pPr>
      <w:r>
        <w:t>For stores with multiple locations, select which location this course may be sold at. This tracks availability at the host location, with income staying at the selling location.</w:t>
      </w:r>
    </w:p>
    <w:p>
      <w:r>
        <w:br/>
      </w:r>
    </w:p>
    <w:p>
      <w:r>
        <w:br/>
      </w:r>
    </w:p>
    <w:p>
      <w:pPr>
        <w:pStyle w:val="ListBullet"/>
      </w:pPr>
      <w:r>
        <w:t>Give the course a description. This is used when searching for a course as well as on the customer's invoice and associated documentation.</w:t>
      </w:r>
      <w:r>
        <w:br/>
      </w:r>
      <w:r>
        <w:br/>
      </w:r>
    </w:p>
    <w:p>
      <w:pPr>
        <w:pStyle w:val="ListBullet"/>
      </w:pPr>
      <w:r>
        <w:t>POS Button is a search filter used in Point of Sale when looking for a specific class to sell to your customer. Most frequent uses of this is to create filters by certification type or location, but this is up to the user; whatever works best for you, organizationally!</w:t>
      </w:r>
    </w:p>
    <w:p>
      <w:r>
        <w:br/>
      </w:r>
    </w:p>
    <w:p>
      <w:r>
        <w:br/>
      </w:r>
    </w:p>
    <w:p>
      <w:pPr>
        <w:pStyle w:val="ListBullet"/>
      </w:pPr>
      <w:r>
        <w:t>Category is used for searches while managing your courses and on sales reports.</w:t>
      </w:r>
      <w:r>
        <w:br/>
      </w:r>
      <w:r>
        <w:br/>
      </w:r>
    </w:p>
    <w:p>
      <w:pPr>
        <w:pStyle w:val="ListBullet"/>
      </w:pPr>
      <w:r>
        <w:t>Certification and Agency Type display during online booking and can update the customer record automatically (with Update Certification Info toggle on).</w:t>
      </w:r>
      <w:r>
        <w:br/>
      </w:r>
      <w:r>
        <w:br/>
      </w:r>
    </w:p>
    <w:p>
      <w:pPr>
        <w:pStyle w:val="ListBullet"/>
      </w:pPr>
      <w:r>
        <w:t>Max Qty is the total number of available spaces in the course.</w:t>
      </w:r>
      <w:r>
        <w:br/>
      </w:r>
      <w:r>
        <w:br/>
      </w:r>
    </w:p>
    <w:p>
      <w:pPr>
        <w:pStyle w:val="ListBullet"/>
      </w:pPr>
      <w:r>
        <w:t>Available Qty reduces automatically as the course is sold.</w:t>
      </w:r>
      <w:r>
        <w:br/>
      </w:r>
      <w:r>
        <w:br/>
      </w:r>
    </w:p>
    <w:p>
      <w:pPr>
        <w:pStyle w:val="ListBullet"/>
      </w:pPr>
      <w:r>
        <w:t>Price is the general Retail price a customer will pay for course.</w:t>
      </w:r>
      <w:r>
        <w:br/>
      </w:r>
    </w:p>
    <w:p>
      <w:r>
        <w:br/>
      </w:r>
    </w:p>
    <w:p>
      <w:r>
        <w:br/>
      </w:r>
    </w:p>
    <w:p>
      <w:r>
        <w:t>Enter the start and end date.</w:t>
      </w:r>
      <w:r>
        <w:br/>
      </w:r>
    </w:p>
    <w:p>
      <w:pPr>
        <w:pStyle w:val="ListBullet"/>
      </w:pPr>
      <w:r>
        <w:t>NOTE: Specific session dates will be set during the next step, after general details are saved.</w:t>
      </w:r>
    </w:p>
    <w:p>
      <w:pPr>
        <w:pStyle w:val="ListBullet"/>
      </w:pPr>
      <w:r>
        <w:t>Popup messages show in Point of Sale when you are booking the course, and can be helpful if employees need reminders about anything.</w:t>
      </w:r>
      <w:r>
        <w:br/>
      </w:r>
      <w:r>
        <w:br/>
      </w:r>
    </w:p>
    <w:p>
      <w:pPr>
        <w:pStyle w:val="ListBullet"/>
      </w:pPr>
      <w:r>
        <w:t>Instructors can be any customer contact. Designating an instructor only lists their name on the roster and customer's learning agreement.</w:t>
      </w:r>
      <w:r>
        <w:br/>
      </w:r>
    </w:p>
    <w:p>
      <w:r>
        <w:br/>
      </w:r>
    </w:p>
    <w:p>
      <w:r>
        <w:br/>
      </w:r>
    </w:p>
    <w:p>
      <w:r>
        <w:t>4. Click the CREATE button to save your course.</w:t>
      </w:r>
    </w:p>
    <w:p>
      <w:r>
        <w:t>5. Go to the course's Sessions tab to proceed with session creation; click New Session.</w:t>
      </w:r>
      <w:r>
        <w:br/>
      </w:r>
    </w:p>
    <w:p>
      <w:r>
        <w:br/>
      </w:r>
    </w:p>
    <w:p>
      <w:r>
        <w:br/>
      </w:r>
    </w:p>
    <w:p>
      <w:r>
        <w:t>6. Each date this class meets is a session. You will define the date, start time, and location for the first, then the second, and so on. Click CREATE to save each session.</w:t>
      </w:r>
    </w:p>
    <w:p>
      <w:pPr>
        <w:pStyle w:val="ListBullet"/>
      </w:pPr>
      <w:r>
        <w:t>All the session information is printed/emailed to the customer when they sign up for the course so the more information the better!</w:t>
      </w:r>
      <w:r>
        <w:br/>
      </w:r>
    </w:p>
    <w:p>
      <w:r>
        <w:t>7. Now you're ready to create another course, using this original as a template. From the course part details page, click the "Create New Course Using this as a template" link in the upper right corner.</w:t>
      </w:r>
    </w:p>
    <w:p>
      <w:r>
        <w:br/>
      </w:r>
    </w:p>
    <w:p>
      <w:r>
        <w:t>8. All information from the original course will be retained except for part number, barcode, and start and end date. Enter these, then click CREATE to save the new course.</w:t>
      </w:r>
    </w:p>
    <w:p>
      <w:r>
        <w:t>9. You will see a popup listing all sessions from the original course. Click to assign the new course's session dates and save.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Course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