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To add another travel to an open trip reservation:</w:t>
      </w:r>
    </w:p>
    <w:p>
      <w:pPr>
        <w:pStyle w:val="ListBullet"/>
      </w:pPr>
      <w:r>
        <w:t xml:space="preserve">Related: See </w:t>
      </w:r>
      <w:r>
        <w:t>Book a Customer on a Trip</w:t>
      </w:r>
      <w:r>
        <w:t xml:space="preserve"> for steps on starting a new reservation.</w:t>
      </w:r>
    </w:p>
    <w:p>
      <w:r>
        <w:t>1. Bring up the customer in Point of Sale.</w:t>
      </w:r>
    </w:p>
    <w:p>
      <w:r>
        <w:t>2. Unless you have All in One Popups turned off, you will see the open travel reservation right away on their popup; click to enter the reservation page.</w:t>
      </w:r>
    </w:p>
    <w:p>
      <w:pPr>
        <w:pStyle w:val="ListBullet"/>
      </w:pPr>
      <w:r>
        <w:t>Or, you can select the travel icon under their customer profile to view open reservations.</w:t>
      </w:r>
    </w:p>
    <w:p>
      <w:r>
        <w:t>3. Select a base option and enter the number of travelers you are adding to the reservation; click ADD.</w:t>
      </w:r>
      <w:r>
        <w:br/>
      </w:r>
    </w:p>
    <w:p>
      <w:r>
        <w:br/>
      </w:r>
    </w:p>
    <w:p>
      <w:r>
        <w:t>4. Click the Select Traveler link to search for the customer's account.</w:t>
      </w:r>
      <w:r>
        <w:br/>
      </w:r>
    </w:p>
    <w:p>
      <w:r>
        <w:br/>
      </w:r>
    </w:p>
    <w:p>
      <w:r>
        <w:t>5. For an existing customer, click their customer ID number in blue to add them to the reservation.</w:t>
      </w:r>
      <w:r>
        <w:br/>
      </w:r>
    </w:p>
    <w:p>
      <w:r>
        <w:br/>
      </w:r>
    </w:p>
    <w:p>
      <w:pPr>
        <w:pStyle w:val="ListBullet"/>
      </w:pPr>
      <w:r>
        <w:t>If the customer is not yet in your database, select the Add New bullet at the top of the search window.</w:t>
      </w:r>
    </w:p>
    <w:p>
      <w:r>
        <w:t>6. Select any desired Add-On options, then click UPDATE to save the changes to the reservation.</w:t>
      </w:r>
      <w:r>
        <w:br/>
      </w:r>
    </w:p>
    <w:p>
      <w:r>
        <w:br/>
      </w:r>
    </w:p>
    <w:p>
      <w:r>
        <w:t>7. If a deposit payment is being made at this time, enter the amount into the Deposit field and click MAKE PAYMENT.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 Customer to an Existing Travel Reservation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