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Notes on A/R Statements:</w:t>
      </w:r>
    </w:p>
    <w:p>
      <w:pPr>
        <w:pStyle w:val="ListBullet"/>
      </w:pPr>
      <w:r>
        <w:t>A/R statements are formatted for window envelopes if you wish to print and mail your statements.</w:t>
      </w:r>
    </w:p>
    <w:p>
      <w:pPr>
        <w:pStyle w:val="ListBullet"/>
      </w:pPr>
      <w:r>
        <w:t>You can print statements for all customers with balances, or choose to print a statement for a specific customer.</w:t>
      </w:r>
    </w:p>
    <w:p>
      <w:pPr>
        <w:pStyle w:val="ListBullet"/>
      </w:pPr>
      <w:r>
        <w:t>Statements can be printed with invoice details or in summary view.</w:t>
      </w:r>
    </w:p>
    <w:p>
      <w:pPr>
        <w:pStyle w:val="ListBullet"/>
      </w:pPr>
      <w:r>
        <w:t>At this time direct emailing of statements is not supported, but with Chrome's "Save as PDF" printer option, it's simply to create a pdf version and attach to an email from your email client (ie Outlook or Gmail).</w:t>
      </w:r>
      <w:r>
        <w:br/>
      </w:r>
      <w:r>
        <w:br/>
      </w:r>
    </w:p>
    <w:p>
      <w:r>
        <w:rPr>
          <w:b/>
        </w:rPr>
        <w:t>To Print a Accounts Receivable (aka A/R or Balance) Statement</w:t>
      </w:r>
    </w:p>
    <w:p>
      <w:pPr>
        <w:pStyle w:val="ListBullet"/>
      </w:pPr>
      <w:r>
        <w:t>Go to Office &gt; Contacts &gt; Process A/R Statements.</w:t>
      </w:r>
      <w:r>
        <w:br/>
      </w:r>
    </w:p>
    <w:p>
      <w:r>
        <w:br/>
      </w:r>
    </w:p>
    <w:p>
      <w:r>
        <w:br/>
      </w:r>
    </w:p>
    <w:p>
      <w:r>
        <w:t>Select to print for all customers with balances, or a specific customer.</w:t>
      </w:r>
    </w:p>
    <w:p>
      <w:pPr>
        <w:pStyle w:val="ListBullet"/>
      </w:pPr>
      <w:r>
        <w:t>If a specific customer, search for the customer record.</w:t>
      </w:r>
    </w:p>
    <w:p>
      <w:pPr>
        <w:pStyle w:val="ListBullet"/>
      </w:pPr>
      <w:r>
        <w:t>Click Process Statements</w:t>
      </w:r>
    </w:p>
    <w:p>
      <w:pPr>
        <w:pStyle w:val="ListBullet"/>
      </w:pPr>
      <w:r>
        <w:t>If emailing for a specific customer, click "Change" on the left side of the print preview page then choose Save as PDF as your "printer."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Customer's Accounts Receivable Statement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