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
              <w:rPr>
                <w:b/>
              </w:rPr>
              <w:t>Report Name</w:t>
            </w:r>
          </w:p>
        </w:tc>
        <w:tc>
          <w:tcPr>
            <w:tcW w:type="dxa" w:w="1728"/>
          </w:tcPr>
          <w:p>
            <w:r/>
            <w:r>
              <w:rPr>
                <w:b/>
              </w:rPr>
              <w:t>Description</w:t>
            </w:r>
          </w:p>
        </w:tc>
        <w:tc>
          <w:tcPr>
            <w:tcW w:type="dxa" w:w="1728"/>
          </w:tcPr>
          <w:p>
            <w:r/>
            <w:r>
              <w:rPr>
                <w:b/>
              </w:rPr>
              <w:t>Date Selection Options</w:t>
            </w:r>
          </w:p>
        </w:tc>
        <w:tc>
          <w:tcPr>
            <w:tcW w:type="dxa" w:w="1728"/>
          </w:tcPr>
          <w:p>
            <w:r/>
            <w:r>
              <w:rPr>
                <w:b/>
              </w:rPr>
              <w:t>View Options</w:t>
            </w:r>
          </w:p>
        </w:tc>
        <w:tc>
          <w:tcPr>
            <w:tcW w:type="dxa" w:w="1728"/>
          </w:tcPr>
          <w:p>
            <w:r/>
            <w:r>
              <w:rPr>
                <w:b/>
              </w:rPr>
              <w:t>Sorted By / Headers</w:t>
            </w:r>
          </w:p>
        </w:tc>
      </w:tr>
      <w:tr>
        <w:tc>
          <w:tcPr>
            <w:tcW w:type="dxa" w:w="1728"/>
          </w:tcPr>
          <w:p>
            <w:r/>
            <w:r>
              <w:rPr>
                <w:b/>
              </w:rPr>
              <w:t>Account Receivable</w:t>
            </w:r>
          </w:p>
        </w:tc>
        <w:tc>
          <w:tcPr>
            <w:tcW w:type="dxa" w:w="1728"/>
          </w:tcPr>
          <w:p>
            <w:r/>
            <w:r>
              <w:t>Customers with balance due to store, payment history to balances, time frame due</w:t>
            </w:r>
          </w:p>
        </w:tc>
        <w:tc>
          <w:tcPr>
            <w:tcW w:type="dxa" w:w="1728"/>
          </w:tcPr>
          <w:p>
            <w:r/>
            <w:r>
              <w:t>Any one selected date</w:t>
            </w:r>
          </w:p>
        </w:tc>
        <w:tc>
          <w:tcPr>
            <w:tcW w:type="dxa" w:w="1728"/>
          </w:tcPr>
          <w:p>
            <w:r/>
            <w:r>
              <w:t>Detailed &amp; summary</w:t>
            </w:r>
          </w:p>
        </w:tc>
        <w:tc>
          <w:tcPr>
            <w:tcW w:type="dxa" w:w="1728"/>
          </w:tcPr>
          <w:p>
            <w:r/>
            <w:r>
              <w:t>Customer Name / Invoice Number / Balance Age / Amount</w:t>
            </w:r>
          </w:p>
        </w:tc>
      </w:tr>
      <w:tr>
        <w:tc>
          <w:tcPr>
            <w:tcW w:type="dxa" w:w="1728"/>
          </w:tcPr>
          <w:p>
            <w:r/>
            <w:r>
              <w:rPr>
                <w:b/>
              </w:rPr>
              <w:t>Cash Drawer</w:t>
            </w:r>
          </w:p>
        </w:tc>
        <w:tc>
          <w:tcPr>
            <w:tcW w:type="dxa" w:w="1728"/>
          </w:tcPr>
          <w:p>
            <w:r/>
            <w:r>
              <w:t>Start of day/end of day cash report (also available in Count In/Count Out)</w:t>
            </w:r>
          </w:p>
        </w:tc>
        <w:tc>
          <w:tcPr>
            <w:tcW w:type="dxa" w:w="1728"/>
          </w:tcPr>
          <w:p>
            <w:r/>
            <w:r>
              <w:t>Any one selected date</w:t>
            </w:r>
          </w:p>
        </w:tc>
        <w:tc>
          <w:tcPr>
            <w:tcW w:type="dxa" w:w="1728"/>
          </w:tcPr>
          <w:p>
            <w:r/>
            <w:r>
              <w:t>Detailed</w:t>
            </w:r>
          </w:p>
        </w:tc>
        <w:tc>
          <w:tcPr>
            <w:tcW w:type="dxa" w:w="1728"/>
          </w:tcPr>
          <w:p>
            <w:r/>
            <w:r>
              <w:t>Bill and coin type</w:t>
            </w:r>
          </w:p>
        </w:tc>
      </w:tr>
      <w:tr>
        <w:tc>
          <w:tcPr>
            <w:tcW w:type="dxa" w:w="1728"/>
          </w:tcPr>
          <w:p>
            <w:r/>
            <w:r>
              <w:rPr>
                <w:b/>
              </w:rPr>
              <w:t>Contra A/R</w:t>
            </w:r>
          </w:p>
        </w:tc>
        <w:tc>
          <w:tcPr>
            <w:tcW w:type="dxa" w:w="1728"/>
          </w:tcPr>
          <w:p>
            <w:r/>
            <w:r>
              <w:t>Summary of balance and credit activity (paid &amp; created during time frame)</w:t>
            </w:r>
          </w:p>
        </w:tc>
        <w:tc>
          <w:tcPr>
            <w:tcW w:type="dxa" w:w="1728"/>
          </w:tcPr>
          <w:p>
            <w:r/>
            <w:r>
              <w:t>Any selected time frame</w:t>
            </w:r>
          </w:p>
        </w:tc>
        <w:tc>
          <w:tcPr>
            <w:tcW w:type="dxa" w:w="1728"/>
          </w:tcPr>
          <w:p>
            <w:r/>
            <w:r>
              <w:t>Detailed &amp; summary</w:t>
            </w:r>
          </w:p>
        </w:tc>
        <w:tc>
          <w:tcPr>
            <w:tcW w:type="dxa" w:w="1728"/>
          </w:tcPr>
          <w:p>
            <w:r/>
            <w:r>
              <w:t>Date / Invoice Number / Amount</w:t>
            </w:r>
          </w:p>
        </w:tc>
      </w:tr>
      <w:tr>
        <w:tc>
          <w:tcPr>
            <w:tcW w:type="dxa" w:w="1728"/>
          </w:tcPr>
          <w:p>
            <w:r/>
            <w:r>
              <w:rPr>
                <w:b/>
              </w:rPr>
              <w:t>Cost of Goods - Delivered</w:t>
            </w:r>
          </w:p>
        </w:tc>
        <w:tc>
          <w:tcPr>
            <w:tcW w:type="dxa" w:w="1728"/>
          </w:tcPr>
          <w:p>
            <w:r/>
            <w:r>
              <w:t>Items are displayed on their date of delivery using actual received cost. Delivery date will match the sale date if the item was in stock, otherwise it will match the received date if the item was special ordered. This is the most accurate information regarding cost of items sold.</w:t>
            </w:r>
          </w:p>
        </w:tc>
        <w:tc>
          <w:tcPr>
            <w:tcW w:type="dxa" w:w="1728"/>
          </w:tcPr>
          <w:p>
            <w:r/>
            <w:r>
              <w:t>Any selected time frame</w:t>
            </w:r>
          </w:p>
        </w:tc>
        <w:tc>
          <w:tcPr>
            <w:tcW w:type="dxa" w:w="1728"/>
          </w:tcPr>
          <w:p>
            <w:r/>
            <w:r>
              <w:t>Detailed &amp; summary</w:t>
            </w:r>
          </w:p>
        </w:tc>
        <w:tc>
          <w:tcPr>
            <w:tcW w:type="dxa" w:w="1728"/>
          </w:tcPr>
          <w:p>
            <w:r/>
            <w:r>
              <w:t>Invoice Type / Department / Date / Cost</w:t>
            </w:r>
          </w:p>
        </w:tc>
      </w:tr>
      <w:tr>
        <w:tc>
          <w:tcPr>
            <w:tcW w:type="dxa" w:w="1728"/>
          </w:tcPr>
          <w:p>
            <w:r/>
            <w:r>
              <w:rPr>
                <w:b/>
              </w:rPr>
              <w:t>Cost of Goods - Sold</w:t>
            </w:r>
          </w:p>
        </w:tc>
        <w:tc>
          <w:tcPr>
            <w:tcW w:type="dxa" w:w="1728"/>
          </w:tcPr>
          <w:p>
            <w:r/>
            <w:r>
              <w:t>Shows items on their sale date, regardless of special order status, and uses the default system cost for all items.</w:t>
            </w:r>
          </w:p>
        </w:tc>
        <w:tc>
          <w:tcPr>
            <w:tcW w:type="dxa" w:w="1728"/>
          </w:tcPr>
          <w:p>
            <w:r/>
            <w:r>
              <w:t>Any selected time frame</w:t>
            </w:r>
          </w:p>
        </w:tc>
        <w:tc>
          <w:tcPr>
            <w:tcW w:type="dxa" w:w="1728"/>
          </w:tcPr>
          <w:p>
            <w:r/>
            <w:r>
              <w:t>Detailed &amp; summary</w:t>
            </w:r>
          </w:p>
        </w:tc>
        <w:tc>
          <w:tcPr>
            <w:tcW w:type="dxa" w:w="1728"/>
          </w:tcPr>
          <w:p>
            <w:r/>
            <w:r>
              <w:t>Invoice Type / Department / Date / Cost</w:t>
            </w:r>
          </w:p>
        </w:tc>
      </w:tr>
      <w:tr>
        <w:tc>
          <w:tcPr>
            <w:tcW w:type="dxa" w:w="1728"/>
          </w:tcPr>
          <w:p>
            <w:r/>
            <w:r>
              <w:rPr>
                <w:b/>
              </w:rPr>
              <w:t>Customer Credit</w:t>
            </w:r>
          </w:p>
        </w:tc>
        <w:tc>
          <w:tcPr>
            <w:tcW w:type="dxa" w:w="1728"/>
          </w:tcPr>
          <w:p>
            <w:r/>
            <w:r>
              <w:t>Show customers with instore credit due to them</w:t>
            </w:r>
          </w:p>
        </w:tc>
        <w:tc>
          <w:tcPr>
            <w:tcW w:type="dxa" w:w="1728"/>
          </w:tcPr>
          <w:p>
            <w:r/>
            <w:r>
              <w:t>Current date only</w:t>
            </w:r>
          </w:p>
        </w:tc>
        <w:tc>
          <w:tcPr>
            <w:tcW w:type="dxa" w:w="1728"/>
          </w:tcPr>
          <w:p>
            <w:r/>
            <w:r>
              <w:t>Summary</w:t>
            </w:r>
          </w:p>
        </w:tc>
        <w:tc>
          <w:tcPr>
            <w:tcW w:type="dxa" w:w="1728"/>
          </w:tcPr>
          <w:p>
            <w:r/>
            <w:r>
              <w:t>Customer Name / Total Amount</w:t>
            </w:r>
          </w:p>
        </w:tc>
      </w:tr>
      <w:tr>
        <w:tc>
          <w:tcPr>
            <w:tcW w:type="dxa" w:w="1728"/>
          </w:tcPr>
          <w:p>
            <w:r/>
            <w:r>
              <w:rPr>
                <w:b/>
              </w:rPr>
              <w:t>Discounts &amp; Returns</w:t>
            </w:r>
          </w:p>
        </w:tc>
        <w:tc>
          <w:tcPr>
            <w:tcW w:type="dxa" w:w="1728"/>
          </w:tcPr>
          <w:p>
            <w:r/>
            <w:r>
              <w:t>Any discounts or returns within selected time frame</w:t>
            </w:r>
          </w:p>
        </w:tc>
        <w:tc>
          <w:tcPr>
            <w:tcW w:type="dxa" w:w="1728"/>
          </w:tcPr>
          <w:p>
            <w:r/>
            <w:r>
              <w:t>Any selected time frame</w:t>
            </w:r>
          </w:p>
        </w:tc>
        <w:tc>
          <w:tcPr>
            <w:tcW w:type="dxa" w:w="1728"/>
          </w:tcPr>
          <w:p>
            <w:r/>
            <w:r>
              <w:t>Detailed &amp; summary</w:t>
            </w:r>
          </w:p>
        </w:tc>
        <w:tc>
          <w:tcPr>
            <w:tcW w:type="dxa" w:w="1728"/>
          </w:tcPr>
          <w:p>
            <w:r/>
            <w:r>
              <w:t>Invoice Type / Department / Category / Date / Invoice number / Item / Amount</w:t>
            </w:r>
          </w:p>
        </w:tc>
      </w:tr>
      <w:tr>
        <w:tc>
          <w:tcPr>
            <w:tcW w:type="dxa" w:w="1728"/>
          </w:tcPr>
          <w:p>
            <w:r/>
            <w:r>
              <w:rPr>
                <w:b/>
              </w:rPr>
              <w:t>Expense Account &amp; Petty Cash</w:t>
            </w:r>
          </w:p>
        </w:tc>
        <w:tc>
          <w:tcPr>
            <w:tcW w:type="dxa" w:w="1728"/>
          </w:tcPr>
          <w:p>
            <w:r/>
            <w:r>
              <w:t>Any use of expense account or petty cash withdrawal within selected time frame</w:t>
            </w:r>
          </w:p>
        </w:tc>
        <w:tc>
          <w:tcPr>
            <w:tcW w:type="dxa" w:w="1728"/>
          </w:tcPr>
          <w:p>
            <w:r/>
            <w:r>
              <w:t>Any selected time frame</w:t>
            </w:r>
          </w:p>
        </w:tc>
        <w:tc>
          <w:tcPr>
            <w:tcW w:type="dxa" w:w="1728"/>
          </w:tcPr>
          <w:p>
            <w:r/>
            <w:r>
              <w:t>Detailed &amp; summary</w:t>
            </w:r>
          </w:p>
        </w:tc>
        <w:tc>
          <w:tcPr>
            <w:tcW w:type="dxa" w:w="1728"/>
          </w:tcPr>
          <w:p>
            <w:r/>
            <w:r>
              <w:t>Date / Invoice / Amount</w:t>
            </w:r>
          </w:p>
        </w:tc>
      </w:tr>
      <w:tr>
        <w:tc>
          <w:tcPr>
            <w:tcW w:type="dxa" w:w="1728"/>
          </w:tcPr>
          <w:p>
            <w:r/>
            <w:r>
              <w:rPr>
                <w:b/>
              </w:rPr>
              <w:t>Gift Certificate</w:t>
            </w:r>
          </w:p>
        </w:tc>
        <w:tc>
          <w:tcPr>
            <w:tcW w:type="dxa" w:w="1728"/>
          </w:tcPr>
          <w:p>
            <w:r/>
            <w:r>
              <w:t>Gift Certificate sale and redemption activity within selected time frame</w:t>
            </w:r>
          </w:p>
        </w:tc>
        <w:tc>
          <w:tcPr>
            <w:tcW w:type="dxa" w:w="1728"/>
          </w:tcPr>
          <w:p>
            <w:r/>
            <w:r>
              <w:t>Any selected time frame</w:t>
            </w:r>
          </w:p>
        </w:tc>
        <w:tc>
          <w:tcPr>
            <w:tcW w:type="dxa" w:w="1728"/>
          </w:tcPr>
          <w:p>
            <w:r/>
            <w:r>
              <w:t>Detailed &amp; summary</w:t>
            </w:r>
          </w:p>
        </w:tc>
        <w:tc>
          <w:tcPr>
            <w:tcW w:type="dxa" w:w="1728"/>
          </w:tcPr>
          <w:p>
            <w:r/>
            <w:r>
              <w:t>Redeemed / Sold / Date / Customer / Amount</w:t>
            </w:r>
          </w:p>
        </w:tc>
      </w:tr>
      <w:tr>
        <w:tc>
          <w:tcPr>
            <w:tcW w:type="dxa" w:w="1728"/>
          </w:tcPr>
          <w:p>
            <w:r/>
            <w:r>
              <w:rPr>
                <w:b/>
              </w:rPr>
              <w:t>Inventory Adjustment</w:t>
            </w:r>
          </w:p>
        </w:tc>
        <w:tc>
          <w:tcPr>
            <w:tcW w:type="dxa" w:w="1728"/>
          </w:tcPr>
          <w:p>
            <w:r/>
            <w:r>
              <w:t>Any manual inventory adjustment (doesn't include receiving or sales) within selected time frame, with associated cost</w:t>
            </w:r>
          </w:p>
        </w:tc>
        <w:tc>
          <w:tcPr>
            <w:tcW w:type="dxa" w:w="1728"/>
          </w:tcPr>
          <w:p>
            <w:r/>
            <w:r>
              <w:t>Any selected time frame</w:t>
            </w:r>
          </w:p>
        </w:tc>
        <w:tc>
          <w:tcPr>
            <w:tcW w:type="dxa" w:w="1728"/>
          </w:tcPr>
          <w:p>
            <w:r/>
            <w:r>
              <w:t>Detailed &amp; summary</w:t>
            </w:r>
          </w:p>
        </w:tc>
        <w:tc>
          <w:tcPr>
            <w:tcW w:type="dxa" w:w="1728"/>
          </w:tcPr>
          <w:p>
            <w:r/>
            <w:r>
              <w:t>Manufacturer / Department / Category / Item / Date / Employee / Qty / Cost</w:t>
            </w:r>
          </w:p>
        </w:tc>
      </w:tr>
      <w:tr>
        <w:tc>
          <w:tcPr>
            <w:tcW w:type="dxa" w:w="1728"/>
          </w:tcPr>
          <w:p>
            <w:r/>
            <w:r>
              <w:rPr>
                <w:b/>
              </w:rPr>
              <w:t>Inventory Assets</w:t>
            </w:r>
          </w:p>
        </w:tc>
        <w:tc>
          <w:tcPr>
            <w:tcW w:type="dxa" w:w="1728"/>
          </w:tcPr>
          <w:p>
            <w:r/>
            <w:r>
              <w:t>Dollar worth using received cost of all inventoried items currently in stock for current date</w:t>
            </w:r>
          </w:p>
        </w:tc>
        <w:tc>
          <w:tcPr>
            <w:tcW w:type="dxa" w:w="1728"/>
          </w:tcPr>
          <w:p>
            <w:r/>
            <w:r>
              <w:t>Current date only</w:t>
            </w:r>
          </w:p>
        </w:tc>
        <w:tc>
          <w:tcPr>
            <w:tcW w:type="dxa" w:w="1728"/>
          </w:tcPr>
          <w:p>
            <w:r/>
            <w:r>
              <w:t>Detailed &amp; summary</w:t>
            </w:r>
          </w:p>
        </w:tc>
        <w:tc>
          <w:tcPr>
            <w:tcW w:type="dxa" w:w="1728"/>
          </w:tcPr>
          <w:p>
            <w:r/>
            <w:r>
              <w:t>Department / Category / PartNumber / Cost</w:t>
            </w:r>
          </w:p>
        </w:tc>
      </w:tr>
      <w:tr>
        <w:tc>
          <w:tcPr>
            <w:tcW w:type="dxa" w:w="1728"/>
          </w:tcPr>
          <w:p>
            <w:r/>
            <w:r>
              <w:rPr>
                <w:b/>
              </w:rPr>
              <w:t>Inventory Assets for Previous Date</w:t>
            </w:r>
          </w:p>
        </w:tc>
        <w:tc>
          <w:tcPr>
            <w:tcW w:type="dxa" w:w="1728"/>
          </w:tcPr>
          <w:p>
            <w:r/>
            <w:r>
              <w:t>Dollar worth using received cost of all inventoried items in stock for any previous date</w:t>
            </w:r>
          </w:p>
        </w:tc>
        <w:tc>
          <w:tcPr>
            <w:tcW w:type="dxa" w:w="1728"/>
          </w:tcPr>
          <w:p>
            <w:r/>
            <w:r>
              <w:t>Any previous date</w:t>
            </w:r>
          </w:p>
        </w:tc>
        <w:tc>
          <w:tcPr>
            <w:tcW w:type="dxa" w:w="1728"/>
          </w:tcPr>
          <w:p>
            <w:r/>
            <w:r>
              <w:t>Summary</w:t>
            </w:r>
          </w:p>
        </w:tc>
        <w:tc>
          <w:tcPr>
            <w:tcW w:type="dxa" w:w="1728"/>
          </w:tcPr>
          <w:p>
            <w:r/>
            <w:r>
              <w:t>Total Cost</w:t>
            </w:r>
          </w:p>
        </w:tc>
      </w:tr>
      <w:tr>
        <w:tc>
          <w:tcPr>
            <w:tcW w:type="dxa" w:w="1728"/>
          </w:tcPr>
          <w:p>
            <w:r/>
            <w:r>
              <w:rPr>
                <w:b/>
              </w:rPr>
              <w:t xml:space="preserve">Inventory In Stock </w:t>
            </w:r>
          </w:p>
        </w:tc>
        <w:tc>
          <w:tcPr>
            <w:tcW w:type="dxa" w:w="1728"/>
          </w:tcPr>
          <w:p>
            <w:r/>
            <w:r>
              <w:t>Inventory currently in stock showing current count and cost estimate using current default cost</w:t>
            </w:r>
          </w:p>
        </w:tc>
        <w:tc>
          <w:tcPr>
            <w:tcW w:type="dxa" w:w="1728"/>
          </w:tcPr>
          <w:p>
            <w:r/>
            <w:r>
              <w:t>Current date only</w:t>
            </w:r>
          </w:p>
        </w:tc>
        <w:tc>
          <w:tcPr>
            <w:tcW w:type="dxa" w:w="1728"/>
          </w:tcPr>
          <w:p>
            <w:r/>
            <w:r>
              <w:t>Detailed</w:t>
            </w:r>
          </w:p>
        </w:tc>
        <w:tc>
          <w:tcPr>
            <w:tcW w:type="dxa" w:w="1728"/>
          </w:tcPr>
          <w:p>
            <w:r/>
            <w:r>
              <w:t>Category / Manufacturer / Part Number / Qty / Cost</w:t>
            </w:r>
          </w:p>
        </w:tc>
      </w:tr>
      <w:tr>
        <w:tc>
          <w:tcPr>
            <w:tcW w:type="dxa" w:w="1728"/>
          </w:tcPr>
          <w:p>
            <w:r/>
            <w:r>
              <w:rPr>
                <w:b/>
              </w:rPr>
              <w:t>Inventory In Stock Manufacturer</w:t>
            </w:r>
          </w:p>
        </w:tc>
        <w:tc>
          <w:tcPr>
            <w:tcW w:type="dxa" w:w="1728"/>
          </w:tcPr>
          <w:p>
            <w:r/>
            <w:r>
              <w:t>Inventory in stock showing current count and cost estimate using current default cost sorted by manufacturer</w:t>
            </w:r>
          </w:p>
        </w:tc>
        <w:tc>
          <w:tcPr>
            <w:tcW w:type="dxa" w:w="1728"/>
          </w:tcPr>
          <w:p>
            <w:r/>
            <w:r>
              <w:t>Current date only</w:t>
            </w:r>
          </w:p>
        </w:tc>
        <w:tc>
          <w:tcPr>
            <w:tcW w:type="dxa" w:w="1728"/>
          </w:tcPr>
          <w:p>
            <w:r/>
            <w:r>
              <w:t>Detailed</w:t>
            </w:r>
          </w:p>
        </w:tc>
        <w:tc>
          <w:tcPr>
            <w:tcW w:type="dxa" w:w="1728"/>
          </w:tcPr>
          <w:p>
            <w:r/>
            <w:r>
              <w:t>Manufacturer / Category / Part Number / Cost</w:t>
            </w:r>
          </w:p>
        </w:tc>
      </w:tr>
      <w:tr>
        <w:tc>
          <w:tcPr>
            <w:tcW w:type="dxa" w:w="1728"/>
          </w:tcPr>
          <w:p>
            <w:r/>
            <w:r>
              <w:rPr>
                <w:b/>
              </w:rPr>
              <w:t>Inventory List</w:t>
            </w:r>
          </w:p>
        </w:tc>
        <w:tc>
          <w:tcPr>
            <w:tcW w:type="dxa" w:w="1728"/>
          </w:tcPr>
          <w:p>
            <w:r/>
            <w:r>
              <w:t>All products in inventory - both in and out of stock - uses current default cost</w:t>
            </w:r>
          </w:p>
        </w:tc>
        <w:tc>
          <w:tcPr>
            <w:tcW w:type="dxa" w:w="1728"/>
          </w:tcPr>
          <w:p>
            <w:r/>
            <w:r>
              <w:t>Current date only</w:t>
            </w:r>
          </w:p>
        </w:tc>
        <w:tc>
          <w:tcPr>
            <w:tcW w:type="dxa" w:w="1728"/>
          </w:tcPr>
          <w:p>
            <w:r/>
            <w:r>
              <w:t>Detailed</w:t>
            </w:r>
          </w:p>
        </w:tc>
        <w:tc>
          <w:tcPr>
            <w:tcW w:type="dxa" w:w="1728"/>
          </w:tcPr>
          <w:p>
            <w:r/>
            <w:r>
              <w:t>Manufacturer / Category / Part Number / Cost / List Price</w:t>
            </w:r>
          </w:p>
        </w:tc>
      </w:tr>
      <w:tr>
        <w:tc>
          <w:tcPr>
            <w:tcW w:type="dxa" w:w="1728"/>
          </w:tcPr>
          <w:p>
            <w:r/>
            <w:r>
              <w:rPr>
                <w:b/>
              </w:rPr>
              <w:t>Items with Serial Numbers that Have Not Sold</w:t>
            </w:r>
          </w:p>
        </w:tc>
        <w:tc>
          <w:tcPr>
            <w:tcW w:type="dxa" w:w="1728"/>
          </w:tcPr>
          <w:p>
            <w:r/>
            <w:r>
              <w:t>Items in stock set to serial number control enforced that have not been sold</w:t>
            </w:r>
          </w:p>
        </w:tc>
        <w:tc>
          <w:tcPr>
            <w:tcW w:type="dxa" w:w="1728"/>
          </w:tcPr>
          <w:p>
            <w:r/>
            <w:r>
              <w:t>Current date only</w:t>
            </w:r>
          </w:p>
        </w:tc>
        <w:tc>
          <w:tcPr>
            <w:tcW w:type="dxa" w:w="1728"/>
          </w:tcPr>
          <w:p>
            <w:r/>
            <w:r>
              <w:t>Detailed</w:t>
            </w:r>
          </w:p>
        </w:tc>
        <w:tc>
          <w:tcPr>
            <w:tcW w:type="dxa" w:w="1728"/>
          </w:tcPr>
          <w:p>
            <w:r/>
            <w:r>
              <w:t>Category / Manufacturer / Part Number</w:t>
            </w:r>
          </w:p>
        </w:tc>
      </w:tr>
      <w:tr>
        <w:tc>
          <w:tcPr>
            <w:tcW w:type="dxa" w:w="1728"/>
          </w:tcPr>
          <w:p>
            <w:r/>
            <w:r>
              <w:rPr>
                <w:b/>
              </w:rPr>
              <w:t>Monies Received</w:t>
            </w:r>
          </w:p>
        </w:tc>
        <w:tc>
          <w:tcPr>
            <w:tcW w:type="dxa" w:w="1728"/>
          </w:tcPr>
          <w:p>
            <w:r/>
            <w:r>
              <w:t>Amount received by payment type</w:t>
            </w:r>
          </w:p>
        </w:tc>
        <w:tc>
          <w:tcPr>
            <w:tcW w:type="dxa" w:w="1728"/>
          </w:tcPr>
          <w:p>
            <w:r/>
            <w:r>
              <w:t>Any selected time frame</w:t>
            </w:r>
          </w:p>
        </w:tc>
        <w:tc>
          <w:tcPr>
            <w:tcW w:type="dxa" w:w="1728"/>
          </w:tcPr>
          <w:p>
            <w:r/>
            <w:r>
              <w:t>Detailed &amp; summary</w:t>
            </w:r>
          </w:p>
        </w:tc>
        <w:tc>
          <w:tcPr>
            <w:tcW w:type="dxa" w:w="1728"/>
          </w:tcPr>
          <w:p>
            <w:r/>
            <w:r>
              <w:t>Type of payment / Date / Invoice Number / Amount</w:t>
            </w:r>
          </w:p>
        </w:tc>
      </w:tr>
      <w:tr>
        <w:tc>
          <w:tcPr>
            <w:tcW w:type="dxa" w:w="1728"/>
          </w:tcPr>
          <w:p>
            <w:r/>
            <w:r>
              <w:rPr>
                <w:b/>
              </w:rPr>
              <w:t>Most Profit</w:t>
            </w:r>
          </w:p>
        </w:tc>
        <w:tc>
          <w:tcPr>
            <w:tcW w:type="dxa" w:w="1728"/>
          </w:tcPr>
          <w:p>
            <w:r/>
            <w:r>
              <w:t>Sales by product based on profit margin</w:t>
            </w:r>
          </w:p>
        </w:tc>
        <w:tc>
          <w:tcPr>
            <w:tcW w:type="dxa" w:w="1728"/>
          </w:tcPr>
          <w:p>
            <w:r/>
            <w:r>
              <w:t>Any selected time frame</w:t>
            </w:r>
          </w:p>
        </w:tc>
        <w:tc>
          <w:tcPr>
            <w:tcW w:type="dxa" w:w="1728"/>
          </w:tcPr>
          <w:p>
            <w:r/>
            <w:r>
              <w:t>Detailed</w:t>
            </w:r>
          </w:p>
        </w:tc>
        <w:tc>
          <w:tcPr>
            <w:tcW w:type="dxa" w:w="1728"/>
          </w:tcPr>
          <w:p>
            <w:r/>
            <w:r>
              <w:t>Gross margin or profit / Part Number</w:t>
            </w:r>
          </w:p>
        </w:tc>
      </w:tr>
      <w:tr>
        <w:tc>
          <w:tcPr>
            <w:tcW w:type="dxa" w:w="1728"/>
          </w:tcPr>
          <w:p>
            <w:r/>
            <w:r>
              <w:rPr>
                <w:b/>
              </w:rPr>
              <w:t>Most Profit Extended</w:t>
            </w:r>
          </w:p>
        </w:tc>
        <w:tc>
          <w:tcPr>
            <w:tcW w:type="dxa" w:w="1728"/>
          </w:tcPr>
          <w:p>
            <w:r/>
            <w:r>
              <w:t>Sales by product based on profit margin</w:t>
            </w:r>
          </w:p>
        </w:tc>
        <w:tc>
          <w:tcPr>
            <w:tcW w:type="dxa" w:w="1728"/>
          </w:tcPr>
          <w:p>
            <w:r/>
            <w:r>
              <w:t>Any selected time frame</w:t>
            </w:r>
          </w:p>
        </w:tc>
        <w:tc>
          <w:tcPr>
            <w:tcW w:type="dxa" w:w="1728"/>
          </w:tcPr>
          <w:p>
            <w:r/>
            <w:r>
              <w:t>Detailed</w:t>
            </w:r>
          </w:p>
        </w:tc>
        <w:tc>
          <w:tcPr>
            <w:tcW w:type="dxa" w:w="1728"/>
          </w:tcPr>
          <w:p>
            <w:r/>
            <w:r>
              <w:t>Gross margin or profit / Part Number / Invoice Number</w:t>
            </w:r>
          </w:p>
        </w:tc>
      </w:tr>
      <w:tr>
        <w:tc>
          <w:tcPr>
            <w:tcW w:type="dxa" w:w="1728"/>
          </w:tcPr>
          <w:p>
            <w:r/>
            <w:r>
              <w:rPr>
                <w:b/>
              </w:rPr>
              <w:t>Non Sellers</w:t>
            </w:r>
          </w:p>
        </w:tc>
        <w:tc>
          <w:tcPr>
            <w:tcW w:type="dxa" w:w="1728"/>
          </w:tcPr>
          <w:p>
            <w:r/>
            <w:r>
              <w:t>Items in stock received but not sold during selected time frame</w:t>
            </w:r>
          </w:p>
        </w:tc>
        <w:tc>
          <w:tcPr>
            <w:tcW w:type="dxa" w:w="1728"/>
          </w:tcPr>
          <w:p>
            <w:r/>
            <w:r>
              <w:t>Any selected time frame</w:t>
            </w:r>
          </w:p>
        </w:tc>
        <w:tc>
          <w:tcPr>
            <w:tcW w:type="dxa" w:w="1728"/>
          </w:tcPr>
          <w:p>
            <w:r/>
            <w:r>
              <w:t>Detailed &amp; summary</w:t>
            </w:r>
          </w:p>
        </w:tc>
        <w:tc>
          <w:tcPr>
            <w:tcW w:type="dxa" w:w="1728"/>
          </w:tcPr>
          <w:p>
            <w:r/>
            <w:r>
              <w:t>Part Number / Qty Received / Cost</w:t>
            </w:r>
          </w:p>
        </w:tc>
      </w:tr>
      <w:tr>
        <w:tc>
          <w:tcPr>
            <w:tcW w:type="dxa" w:w="1728"/>
          </w:tcPr>
          <w:p>
            <w:r/>
            <w:r>
              <w:rPr>
                <w:b/>
              </w:rPr>
              <w:t>Order Form</w:t>
            </w:r>
          </w:p>
        </w:tc>
        <w:tc>
          <w:tcPr>
            <w:tcW w:type="dxa" w:w="1728"/>
          </w:tcPr>
          <w:p>
            <w:r/>
            <w:r>
              <w:t>Products with order-related information (stock, order qty, special order, on order)</w:t>
            </w:r>
          </w:p>
        </w:tc>
        <w:tc>
          <w:tcPr>
            <w:tcW w:type="dxa" w:w="1728"/>
          </w:tcPr>
          <w:p>
            <w:r/>
            <w:r>
              <w:t>Current date only</w:t>
            </w:r>
          </w:p>
        </w:tc>
        <w:tc>
          <w:tcPr>
            <w:tcW w:type="dxa" w:w="1728"/>
          </w:tcPr>
          <w:p>
            <w:r/>
            <w:r>
              <w:t>Detailed</w:t>
            </w:r>
          </w:p>
        </w:tc>
        <w:tc>
          <w:tcPr>
            <w:tcW w:type="dxa" w:w="1728"/>
          </w:tcPr>
          <w:p>
            <w:r/>
            <w:r>
              <w:t>Vendor / Category / Part Number</w:t>
            </w:r>
          </w:p>
        </w:tc>
      </w:tr>
      <w:tr>
        <w:tc>
          <w:tcPr>
            <w:tcW w:type="dxa" w:w="1728"/>
          </w:tcPr>
          <w:p>
            <w:r/>
            <w:r>
              <w:rPr>
                <w:b/>
              </w:rPr>
              <w:t>Product Summary</w:t>
            </w:r>
          </w:p>
        </w:tc>
        <w:tc>
          <w:tcPr>
            <w:tcW w:type="dxa" w:w="1728"/>
          </w:tcPr>
          <w:p>
            <w:r/>
            <w:r>
              <w:t>Sales report focusing on number of items sold by part number</w:t>
            </w:r>
          </w:p>
        </w:tc>
        <w:tc>
          <w:tcPr>
            <w:tcW w:type="dxa" w:w="1728"/>
          </w:tcPr>
          <w:p>
            <w:r/>
            <w:r>
              <w:t>Any selected time frame</w:t>
            </w:r>
          </w:p>
        </w:tc>
        <w:tc>
          <w:tcPr>
            <w:tcW w:type="dxa" w:w="1728"/>
          </w:tcPr>
          <w:p>
            <w:r/>
            <w:r>
              <w:t>Detailed &amp; summary</w:t>
            </w:r>
          </w:p>
        </w:tc>
        <w:tc>
          <w:tcPr>
            <w:tcW w:type="dxa" w:w="1728"/>
          </w:tcPr>
          <w:p>
            <w:r/>
            <w:r>
              <w:t>Invoice Type / Customer Type / Manufacturer / Category / Part Number / Qty Sold / Cost / Retail Price</w:t>
            </w:r>
          </w:p>
        </w:tc>
      </w:tr>
      <w:tr>
        <w:tc>
          <w:tcPr>
            <w:tcW w:type="dxa" w:w="1728"/>
          </w:tcPr>
          <w:p>
            <w:r/>
            <w:r>
              <w:rPr>
                <w:b/>
              </w:rPr>
              <w:t>Purchase History</w:t>
            </w:r>
          </w:p>
        </w:tc>
        <w:tc>
          <w:tcPr>
            <w:tcW w:type="dxa" w:w="1728"/>
          </w:tcPr>
          <w:p>
            <w:r/>
            <w:r>
              <w:t>Items received into inventory</w:t>
            </w:r>
          </w:p>
        </w:tc>
        <w:tc>
          <w:tcPr>
            <w:tcW w:type="dxa" w:w="1728"/>
          </w:tcPr>
          <w:p>
            <w:r/>
            <w:r>
              <w:t>Any selected time frame</w:t>
            </w:r>
          </w:p>
        </w:tc>
        <w:tc>
          <w:tcPr>
            <w:tcW w:type="dxa" w:w="1728"/>
          </w:tcPr>
          <w:p>
            <w:r/>
            <w:r>
              <w:t>Detailed &amp; summary</w:t>
            </w:r>
          </w:p>
        </w:tc>
        <w:tc>
          <w:tcPr>
            <w:tcW w:type="dxa" w:w="1728"/>
          </w:tcPr>
          <w:p>
            <w:r/>
            <w:r>
              <w:t>Vendor / Department / Category / Part Number / Date / Cost</w:t>
            </w:r>
          </w:p>
        </w:tc>
      </w:tr>
      <w:tr>
        <w:tc>
          <w:tcPr>
            <w:tcW w:type="dxa" w:w="1728"/>
          </w:tcPr>
          <w:p>
            <w:r/>
            <w:r>
              <w:rPr>
                <w:b/>
              </w:rPr>
              <w:t>Purchase Order</w:t>
            </w:r>
          </w:p>
        </w:tc>
        <w:tc>
          <w:tcPr>
            <w:tcW w:type="dxa" w:w="1728"/>
          </w:tcPr>
          <w:p>
            <w:r/>
            <w:r>
              <w:t>List of purchase orders showing ordered/received dates and status</w:t>
            </w:r>
          </w:p>
        </w:tc>
        <w:tc>
          <w:tcPr>
            <w:tcW w:type="dxa" w:w="1728"/>
          </w:tcPr>
          <w:p>
            <w:r/>
            <w:r>
              <w:t>Current date only</w:t>
            </w:r>
          </w:p>
        </w:tc>
        <w:tc>
          <w:tcPr>
            <w:tcW w:type="dxa" w:w="1728"/>
          </w:tcPr>
          <w:p>
            <w:r/>
            <w:r>
              <w:t>Summary</w:t>
            </w:r>
          </w:p>
        </w:tc>
        <w:tc>
          <w:tcPr>
            <w:tcW w:type="dxa" w:w="1728"/>
          </w:tcPr>
          <w:p>
            <w:r/>
            <w:r>
              <w:t>PO Number / Vendor / Status / Buyer</w:t>
            </w:r>
          </w:p>
        </w:tc>
      </w:tr>
      <w:tr>
        <w:tc>
          <w:tcPr>
            <w:tcW w:type="dxa" w:w="1728"/>
          </w:tcPr>
          <w:p>
            <w:r/>
            <w:r>
              <w:rPr>
                <w:b/>
              </w:rPr>
              <w:t>Purchase Order Extended</w:t>
            </w:r>
          </w:p>
        </w:tc>
        <w:tc>
          <w:tcPr>
            <w:tcW w:type="dxa" w:w="1728"/>
          </w:tcPr>
          <w:p>
            <w:r/>
            <w:r>
              <w:t>List of purchase orders showing ordered/received dates and status</w:t>
            </w:r>
          </w:p>
        </w:tc>
        <w:tc>
          <w:tcPr>
            <w:tcW w:type="dxa" w:w="1728"/>
          </w:tcPr>
          <w:p>
            <w:r/>
            <w:r>
              <w:t>Current date only</w:t>
            </w:r>
          </w:p>
        </w:tc>
        <w:tc>
          <w:tcPr>
            <w:tcW w:type="dxa" w:w="1728"/>
          </w:tcPr>
          <w:p>
            <w:r/>
            <w:r>
              <w:t>Detailed</w:t>
            </w:r>
          </w:p>
        </w:tc>
        <w:tc>
          <w:tcPr>
            <w:tcW w:type="dxa" w:w="1728"/>
          </w:tcPr>
          <w:p>
            <w:r/>
            <w:r>
              <w:t>PO Number / Vendor / Part Number / Status / Buyer</w:t>
            </w:r>
          </w:p>
        </w:tc>
      </w:tr>
      <w:tr>
        <w:tc>
          <w:tcPr>
            <w:tcW w:type="dxa" w:w="1728"/>
          </w:tcPr>
          <w:p>
            <w:r/>
            <w:r>
              <w:rPr>
                <w:b/>
              </w:rPr>
              <w:t>Rental Assets</w:t>
            </w:r>
          </w:p>
        </w:tc>
        <w:tc>
          <w:tcPr>
            <w:tcW w:type="dxa" w:w="1728"/>
          </w:tcPr>
          <w:p>
            <w:r/>
            <w:r>
              <w:t>List of rental items with cost</w:t>
            </w:r>
          </w:p>
        </w:tc>
        <w:tc>
          <w:tcPr>
            <w:tcW w:type="dxa" w:w="1728"/>
          </w:tcPr>
          <w:p>
            <w:r/>
            <w:r>
              <w:t>Current date only</w:t>
            </w:r>
          </w:p>
        </w:tc>
        <w:tc>
          <w:tcPr>
            <w:tcW w:type="dxa" w:w="1728"/>
          </w:tcPr>
          <w:p>
            <w:r/>
            <w:r>
              <w:t>Detailed</w:t>
            </w:r>
          </w:p>
        </w:tc>
        <w:tc>
          <w:tcPr>
            <w:tcW w:type="dxa" w:w="1728"/>
          </w:tcPr>
          <w:p>
            <w:r/>
            <w:r>
              <w:t>Category / Part Number / Cost</w:t>
            </w:r>
          </w:p>
        </w:tc>
      </w:tr>
      <w:tr>
        <w:tc>
          <w:tcPr>
            <w:tcW w:type="dxa" w:w="1728"/>
          </w:tcPr>
          <w:p>
            <w:r/>
            <w:r>
              <w:rPr>
                <w:b/>
              </w:rPr>
              <w:t>Rental Deposit</w:t>
            </w:r>
          </w:p>
        </w:tc>
        <w:tc>
          <w:tcPr>
            <w:tcW w:type="dxa" w:w="1728"/>
          </w:tcPr>
          <w:p>
            <w:r/>
            <w:r>
              <w:t>Rental deposits collected and credited</w:t>
            </w:r>
          </w:p>
        </w:tc>
        <w:tc>
          <w:tcPr>
            <w:tcW w:type="dxa" w:w="1728"/>
          </w:tcPr>
          <w:p>
            <w:r/>
            <w:r>
              <w:t>Any selected time frame</w:t>
            </w:r>
          </w:p>
        </w:tc>
        <w:tc>
          <w:tcPr>
            <w:tcW w:type="dxa" w:w="1728"/>
          </w:tcPr>
          <w:p>
            <w:r/>
            <w:r>
              <w:t>Detailed</w:t>
            </w:r>
          </w:p>
        </w:tc>
        <w:tc>
          <w:tcPr>
            <w:tcW w:type="dxa" w:w="1728"/>
          </w:tcPr>
          <w:p>
            <w:r/>
            <w:r>
              <w:t>Customer Name / Rental Number / Date / Amount</w:t>
            </w:r>
          </w:p>
        </w:tc>
      </w:tr>
      <w:tr>
        <w:tc>
          <w:tcPr>
            <w:tcW w:type="dxa" w:w="1728"/>
          </w:tcPr>
          <w:p>
            <w:r/>
            <w:r>
              <w:rPr>
                <w:b/>
              </w:rPr>
              <w:t>Rental Inventory</w:t>
            </w:r>
          </w:p>
        </w:tc>
        <w:tc>
          <w:tcPr>
            <w:tcW w:type="dxa" w:w="1728"/>
          </w:tcPr>
          <w:p>
            <w:r/>
            <w:r>
              <w:t>List of rental items with default rate and additional day rates, number of times rented</w:t>
            </w:r>
          </w:p>
        </w:tc>
        <w:tc>
          <w:tcPr>
            <w:tcW w:type="dxa" w:w="1728"/>
          </w:tcPr>
          <w:p>
            <w:r/>
            <w:r>
              <w:t>Current + upcoming 7 days</w:t>
            </w:r>
          </w:p>
        </w:tc>
        <w:tc>
          <w:tcPr>
            <w:tcW w:type="dxa" w:w="1728"/>
          </w:tcPr>
          <w:p>
            <w:r/>
            <w:r>
              <w:t>Detailed</w:t>
            </w:r>
          </w:p>
        </w:tc>
        <w:tc>
          <w:tcPr>
            <w:tcW w:type="dxa" w:w="1728"/>
          </w:tcPr>
          <w:p>
            <w:r/>
            <w:r>
              <w:t>Category / Part Number / Rental Rates</w:t>
            </w:r>
          </w:p>
        </w:tc>
      </w:tr>
      <w:tr>
        <w:tc>
          <w:tcPr>
            <w:tcW w:type="dxa" w:w="1728"/>
          </w:tcPr>
          <w:p>
            <w:r/>
            <w:r>
              <w:rPr>
                <w:b/>
              </w:rPr>
              <w:t>Rental Reservation</w:t>
            </w:r>
          </w:p>
        </w:tc>
        <w:tc>
          <w:tcPr>
            <w:tcW w:type="dxa" w:w="1728"/>
          </w:tcPr>
          <w:p>
            <w:r/>
            <w:r>
              <w:t>Rental reservation details</w:t>
            </w:r>
          </w:p>
        </w:tc>
        <w:tc>
          <w:tcPr>
            <w:tcW w:type="dxa" w:w="1728"/>
          </w:tcPr>
          <w:p>
            <w:r/>
            <w:r>
              <w:t>Any one selected date</w:t>
            </w:r>
          </w:p>
        </w:tc>
        <w:tc>
          <w:tcPr>
            <w:tcW w:type="dxa" w:w="1728"/>
          </w:tcPr>
          <w:p>
            <w:r/>
            <w:r>
              <w:t>Detailed</w:t>
            </w:r>
          </w:p>
        </w:tc>
        <w:tc>
          <w:tcPr>
            <w:tcW w:type="dxa" w:w="1728"/>
          </w:tcPr>
          <w:p>
            <w:r/>
            <w:r>
              <w:t>Customer / Rental Items / Pickup Date / Return Date</w:t>
            </w:r>
          </w:p>
        </w:tc>
      </w:tr>
      <w:tr>
        <w:tc>
          <w:tcPr>
            <w:tcW w:type="dxa" w:w="1728"/>
          </w:tcPr>
          <w:p>
            <w:r/>
            <w:r>
              <w:rPr>
                <w:b/>
              </w:rPr>
              <w:t>Rental Status</w:t>
            </w:r>
          </w:p>
        </w:tc>
        <w:tc>
          <w:tcPr>
            <w:tcW w:type="dxa" w:w="1728"/>
          </w:tcPr>
          <w:p>
            <w:r/>
            <w:r>
              <w:t>Currently rented items</w:t>
            </w:r>
          </w:p>
        </w:tc>
        <w:tc>
          <w:tcPr>
            <w:tcW w:type="dxa" w:w="1728"/>
          </w:tcPr>
          <w:p>
            <w:r/>
            <w:r>
              <w:t>Any one selected date</w:t>
            </w:r>
          </w:p>
        </w:tc>
        <w:tc>
          <w:tcPr>
            <w:tcW w:type="dxa" w:w="1728"/>
          </w:tcPr>
          <w:p>
            <w:r/>
            <w:r>
              <w:t>Detailed</w:t>
            </w:r>
          </w:p>
        </w:tc>
        <w:tc>
          <w:tcPr>
            <w:tcW w:type="dxa" w:w="1728"/>
          </w:tcPr>
          <w:p>
            <w:r/>
            <w:r>
              <w:t>Due by / Customer / Rental Items</w:t>
            </w:r>
          </w:p>
        </w:tc>
      </w:tr>
      <w:tr>
        <w:tc>
          <w:tcPr>
            <w:tcW w:type="dxa" w:w="1728"/>
          </w:tcPr>
          <w:p>
            <w:r/>
            <w:r>
              <w:rPr>
                <w:b/>
              </w:rPr>
              <w:t>Sale Order</w:t>
            </w:r>
          </w:p>
        </w:tc>
        <w:tc>
          <w:tcPr>
            <w:tcW w:type="dxa" w:w="1728"/>
          </w:tcPr>
          <w:p>
            <w:r/>
            <w:r>
              <w:t>Detailed overview of sale order created during selected time frame with monies received, items, and balance due</w:t>
            </w:r>
          </w:p>
        </w:tc>
        <w:tc>
          <w:tcPr>
            <w:tcW w:type="dxa" w:w="1728"/>
          </w:tcPr>
          <w:p>
            <w:r/>
            <w:r>
              <w:t>Any selected time frame</w:t>
            </w:r>
          </w:p>
        </w:tc>
        <w:tc>
          <w:tcPr>
            <w:tcW w:type="dxa" w:w="1728"/>
          </w:tcPr>
          <w:p>
            <w:r/>
            <w:r>
              <w:t>Detailed &amp; summary</w:t>
            </w:r>
          </w:p>
        </w:tc>
        <w:tc>
          <w:tcPr>
            <w:tcW w:type="dxa" w:w="1728"/>
          </w:tcPr>
          <w:p>
            <w:r/>
            <w:r>
              <w:t>Date / Customer / Sale Order Number / Total / Monies Received / Balance Due</w:t>
            </w:r>
          </w:p>
        </w:tc>
      </w:tr>
      <w:tr>
        <w:tc>
          <w:tcPr>
            <w:tcW w:type="dxa" w:w="1728"/>
          </w:tcPr>
          <w:p>
            <w:r/>
            <w:r>
              <w:rPr>
                <w:b/>
              </w:rPr>
              <w:t>Sales By Category</w:t>
            </w:r>
          </w:p>
        </w:tc>
        <w:tc>
          <w:tcPr>
            <w:tcW w:type="dxa" w:w="1728"/>
          </w:tcPr>
          <w:p>
            <w:r/>
            <w:r>
              <w:t>Sales report focusing on dollar amounts</w:t>
            </w:r>
          </w:p>
        </w:tc>
        <w:tc>
          <w:tcPr>
            <w:tcW w:type="dxa" w:w="1728"/>
          </w:tcPr>
          <w:p>
            <w:r/>
            <w:r>
              <w:t>Any selected time frame</w:t>
            </w:r>
          </w:p>
        </w:tc>
        <w:tc>
          <w:tcPr>
            <w:tcW w:type="dxa" w:w="1728"/>
          </w:tcPr>
          <w:p>
            <w:r/>
            <w:r>
              <w:t>Detailed &amp; summary</w:t>
            </w:r>
          </w:p>
        </w:tc>
        <w:tc>
          <w:tcPr>
            <w:tcW w:type="dxa" w:w="1728"/>
          </w:tcPr>
          <w:p>
            <w:r/>
            <w:r>
              <w:t>Invoice Type / Customer Type / Category / Part Number / Total Sales</w:t>
            </w:r>
          </w:p>
        </w:tc>
      </w:tr>
      <w:tr>
        <w:tc>
          <w:tcPr>
            <w:tcW w:type="dxa" w:w="1728"/>
          </w:tcPr>
          <w:p>
            <w:r/>
            <w:r>
              <w:rPr>
                <w:b/>
              </w:rPr>
              <w:t>Sales By Department</w:t>
            </w:r>
          </w:p>
        </w:tc>
        <w:tc>
          <w:tcPr>
            <w:tcW w:type="dxa" w:w="1728"/>
          </w:tcPr>
          <w:p>
            <w:r/>
            <w:r>
              <w:t>Sales report focusing on dollar amounts</w:t>
            </w:r>
          </w:p>
        </w:tc>
        <w:tc>
          <w:tcPr>
            <w:tcW w:type="dxa" w:w="1728"/>
          </w:tcPr>
          <w:p>
            <w:r/>
            <w:r>
              <w:t>Any selected time frame</w:t>
            </w:r>
          </w:p>
        </w:tc>
        <w:tc>
          <w:tcPr>
            <w:tcW w:type="dxa" w:w="1728"/>
          </w:tcPr>
          <w:p>
            <w:r/>
            <w:r>
              <w:t>Detailed &amp; summary</w:t>
            </w:r>
          </w:p>
        </w:tc>
        <w:tc>
          <w:tcPr>
            <w:tcW w:type="dxa" w:w="1728"/>
          </w:tcPr>
          <w:p>
            <w:r/>
            <w:r>
              <w:t>Invoice Type / Customer Type / Department / Category / Part Number / Total Sales</w:t>
            </w:r>
          </w:p>
        </w:tc>
      </w:tr>
      <w:tr>
        <w:tc>
          <w:tcPr>
            <w:tcW w:type="dxa" w:w="1728"/>
          </w:tcPr>
          <w:p>
            <w:r/>
            <w:r>
              <w:rPr>
                <w:b/>
              </w:rPr>
              <w:t xml:space="preserve">Sales Commission on Delivery </w:t>
            </w:r>
          </w:p>
        </w:tc>
        <w:tc>
          <w:tcPr>
            <w:tcW w:type="dxa" w:w="1728"/>
          </w:tcPr>
          <w:p>
            <w:r/>
            <w:r>
              <w:t>Salesperson commission based on actual received cost on date of delivery</w:t>
            </w:r>
          </w:p>
        </w:tc>
        <w:tc>
          <w:tcPr>
            <w:tcW w:type="dxa" w:w="1728"/>
          </w:tcPr>
          <w:p>
            <w:r/>
            <w:r>
              <w:t>Any selected time frame</w:t>
            </w:r>
          </w:p>
        </w:tc>
        <w:tc>
          <w:tcPr>
            <w:tcW w:type="dxa" w:w="1728"/>
          </w:tcPr>
          <w:p>
            <w:r/>
            <w:r>
              <w:t>Detailed &amp; summary</w:t>
            </w:r>
          </w:p>
        </w:tc>
        <w:tc>
          <w:tcPr>
            <w:tcW w:type="dxa" w:w="1728"/>
          </w:tcPr>
          <w:p>
            <w:r/>
            <w:r>
              <w:t>Salesperson / Customer Name / Date / Invoice Number / Item Details / Cost / Ext. Price / Commission</w:t>
            </w:r>
          </w:p>
        </w:tc>
      </w:tr>
      <w:tr>
        <w:tc>
          <w:tcPr>
            <w:tcW w:type="dxa" w:w="1728"/>
          </w:tcPr>
          <w:p>
            <w:r/>
            <w:r>
              <w:rPr>
                <w:b/>
              </w:rPr>
              <w:t xml:space="preserve">Sales Commission on Sale </w:t>
            </w:r>
          </w:p>
        </w:tc>
        <w:tc>
          <w:tcPr>
            <w:tcW w:type="dxa" w:w="1728"/>
          </w:tcPr>
          <w:p>
            <w:r/>
            <w:r>
              <w:t>Salesperson commission based on defaults cost on date of sale</w:t>
            </w:r>
          </w:p>
        </w:tc>
        <w:tc>
          <w:tcPr>
            <w:tcW w:type="dxa" w:w="1728"/>
          </w:tcPr>
          <w:p>
            <w:r/>
            <w:r>
              <w:t>Any selected time frame</w:t>
            </w:r>
          </w:p>
        </w:tc>
        <w:tc>
          <w:tcPr>
            <w:tcW w:type="dxa" w:w="1728"/>
          </w:tcPr>
          <w:p>
            <w:r/>
            <w:r>
              <w:t>Detailed &amp; summary</w:t>
            </w:r>
          </w:p>
        </w:tc>
        <w:tc>
          <w:tcPr>
            <w:tcW w:type="dxa" w:w="1728"/>
          </w:tcPr>
          <w:p>
            <w:r/>
            <w:r>
              <w:t>Salesperson / Customer Name / Date / Invoice Number / Item Details / Cost / Ext. Price / Commission</w:t>
            </w:r>
          </w:p>
        </w:tc>
      </w:tr>
      <w:tr>
        <w:tc>
          <w:tcPr>
            <w:tcW w:type="dxa" w:w="1728"/>
          </w:tcPr>
          <w:p>
            <w:r/>
            <w:r>
              <w:rPr>
                <w:b/>
              </w:rPr>
              <w:t>Sales Person Summary</w:t>
            </w:r>
          </w:p>
        </w:tc>
        <w:tc>
          <w:tcPr>
            <w:tcW w:type="dxa" w:w="1728"/>
          </w:tcPr>
          <w:p>
            <w:r/>
            <w:r>
              <w:t>Salesperson invoice details including number of invoices and total sales</w:t>
            </w:r>
          </w:p>
        </w:tc>
        <w:tc>
          <w:tcPr>
            <w:tcW w:type="dxa" w:w="1728"/>
          </w:tcPr>
          <w:p>
            <w:r/>
            <w:r>
              <w:t>Any selected time frame</w:t>
            </w:r>
          </w:p>
        </w:tc>
        <w:tc>
          <w:tcPr>
            <w:tcW w:type="dxa" w:w="1728"/>
          </w:tcPr>
          <w:p>
            <w:r/>
            <w:r>
              <w:t>Detailed &amp; summary</w:t>
            </w:r>
          </w:p>
        </w:tc>
        <w:tc>
          <w:tcPr>
            <w:tcW w:type="dxa" w:w="1728"/>
          </w:tcPr>
          <w:p>
            <w:r/>
            <w:r>
              <w:t>Salesperson / Date / invoice number / Number of Tickets / Total Sales / Total Tax</w:t>
            </w:r>
          </w:p>
        </w:tc>
      </w:tr>
      <w:tr>
        <w:tc>
          <w:tcPr>
            <w:tcW w:type="dxa" w:w="1728"/>
          </w:tcPr>
          <w:p>
            <w:r/>
            <w:r>
              <w:rPr>
                <w:b/>
              </w:rPr>
              <w:t>Sales Tax Summary</w:t>
            </w:r>
          </w:p>
        </w:tc>
        <w:tc>
          <w:tcPr>
            <w:tcW w:type="dxa" w:w="1728"/>
          </w:tcPr>
          <w:p>
            <w:r/>
            <w:r>
              <w:t>Each invoice/item broken down by tax status, tax collected</w:t>
            </w:r>
          </w:p>
        </w:tc>
        <w:tc>
          <w:tcPr>
            <w:tcW w:type="dxa" w:w="1728"/>
          </w:tcPr>
          <w:p>
            <w:r/>
            <w:r>
              <w:t>Any selected time frame</w:t>
            </w:r>
          </w:p>
        </w:tc>
        <w:tc>
          <w:tcPr>
            <w:tcW w:type="dxa" w:w="1728"/>
          </w:tcPr>
          <w:p>
            <w:r/>
            <w:r>
              <w:t>Detailed &amp; summary</w:t>
            </w:r>
          </w:p>
        </w:tc>
        <w:tc>
          <w:tcPr>
            <w:tcW w:type="dxa" w:w="1728"/>
          </w:tcPr>
          <w:p>
            <w:r/>
            <w:r>
              <w:t>Date / Invoice Number / Part Number / Taxable / Non-taxable / Tax Collected / Deposits</w:t>
            </w:r>
          </w:p>
        </w:tc>
      </w:tr>
      <w:tr>
        <w:tc>
          <w:tcPr>
            <w:tcW w:type="dxa" w:w="1728"/>
          </w:tcPr>
          <w:p>
            <w:r/>
            <w:r>
              <w:rPr>
                <w:b/>
              </w:rPr>
              <w:t>Top Sellers</w:t>
            </w:r>
          </w:p>
        </w:tc>
        <w:tc>
          <w:tcPr>
            <w:tcW w:type="dxa" w:w="1728"/>
          </w:tcPr>
          <w:p>
            <w:r/>
            <w:r>
              <w:t>Sales by product sorted by highest quantity sold</w:t>
            </w:r>
          </w:p>
        </w:tc>
        <w:tc>
          <w:tcPr>
            <w:tcW w:type="dxa" w:w="1728"/>
          </w:tcPr>
          <w:p>
            <w:r/>
            <w:r>
              <w:t>Any selected time frame</w:t>
            </w:r>
          </w:p>
        </w:tc>
        <w:tc>
          <w:tcPr>
            <w:tcW w:type="dxa" w:w="1728"/>
          </w:tcPr>
          <w:p>
            <w:r/>
            <w:r>
              <w:t>Detailed &amp; summary</w:t>
            </w:r>
          </w:p>
        </w:tc>
        <w:tc>
          <w:tcPr>
            <w:tcW w:type="dxa" w:w="1728"/>
          </w:tcPr>
          <w:p>
            <w:r/>
            <w:r>
              <w:t>Part Number / Qty on Hand / Qty Sold / Retail Price / Income</w:t>
            </w:r>
          </w:p>
        </w:tc>
      </w:tr>
      <w:tr>
        <w:tc>
          <w:tcPr>
            <w:tcW w:type="dxa" w:w="1728"/>
          </w:tcPr>
          <w:p>
            <w:r/>
            <w:r>
              <w:rPr>
                <w:b/>
              </w:rPr>
              <w:t>Travel Deposit</w:t>
            </w:r>
          </w:p>
        </w:tc>
        <w:tc>
          <w:tcPr>
            <w:tcW w:type="dxa" w:w="1728"/>
          </w:tcPr>
          <w:p>
            <w:r/>
            <w:r>
              <w:t>Travel payments received and credited</w:t>
            </w:r>
          </w:p>
        </w:tc>
        <w:tc>
          <w:tcPr>
            <w:tcW w:type="dxa" w:w="1728"/>
          </w:tcPr>
          <w:p>
            <w:r/>
            <w:r>
              <w:t>Any selected time frame</w:t>
            </w:r>
          </w:p>
        </w:tc>
        <w:tc>
          <w:tcPr>
            <w:tcW w:type="dxa" w:w="1728"/>
          </w:tcPr>
          <w:p>
            <w:r/>
            <w:r>
              <w:t>Detailed &amp; summary</w:t>
            </w:r>
          </w:p>
        </w:tc>
        <w:tc>
          <w:tcPr>
            <w:tcW w:type="dxa" w:w="1728"/>
          </w:tcPr>
          <w:p>
            <w:r/>
            <w:r>
              <w:t>Department / Category / Trip Part / Customer / Date / Amount</w:t>
            </w:r>
          </w:p>
        </w:tc>
      </w:tr>
      <w:tr>
        <w:tc>
          <w:tcPr>
            <w:tcW w:type="dxa" w:w="1728"/>
          </w:tcPr>
          <w:p>
            <w:r/>
            <w:r>
              <w:rPr>
                <w:b/>
              </w:rPr>
              <w:t>Work Order</w:t>
            </w:r>
          </w:p>
        </w:tc>
        <w:tc>
          <w:tcPr>
            <w:tcW w:type="dxa" w:w="1728"/>
          </w:tcPr>
          <w:p>
            <w:r/>
            <w:r>
              <w:t>Work order detail</w:t>
            </w:r>
          </w:p>
        </w:tc>
        <w:tc>
          <w:tcPr>
            <w:tcW w:type="dxa" w:w="1728"/>
          </w:tcPr>
          <w:p>
            <w:r/>
            <w:r>
              <w:t>Any one selected date</w:t>
            </w:r>
          </w:p>
        </w:tc>
        <w:tc>
          <w:tcPr>
            <w:tcW w:type="dxa" w:w="1728"/>
          </w:tcPr>
          <w:p>
            <w:r/>
            <w:r>
              <w:t>Detailed</w:t>
            </w:r>
          </w:p>
        </w:tc>
        <w:tc>
          <w:tcPr>
            <w:tcW w:type="dxa" w:w="1728"/>
          </w:tcPr>
          <w:p>
            <w:r/>
            <w:r>
              <w:t>Status / Work Order Number / Customer / Items / Dates</w:t>
            </w:r>
          </w:p>
        </w:tc>
      </w:tr>
      <w:tr>
        <w:tc>
          <w:tcPr>
            <w:tcW w:type="dxa" w:w="1728"/>
          </w:tcPr>
          <w:p>
            <w:r/>
            <w:r>
              <w:rPr>
                <w:b/>
              </w:rPr>
              <w:t>Work Order Deposit</w:t>
            </w:r>
          </w:p>
        </w:tc>
        <w:tc>
          <w:tcPr>
            <w:tcW w:type="dxa" w:w="1728"/>
          </w:tcPr>
          <w:p>
            <w:r/>
            <w:r>
              <w:t>Work order payments received and credited, grouped by work order status.</w:t>
            </w:r>
          </w:p>
        </w:tc>
        <w:tc>
          <w:tcPr>
            <w:tcW w:type="dxa" w:w="1728"/>
          </w:tcPr>
          <w:p>
            <w:r/>
            <w:r>
              <w:t>Current date only</w:t>
            </w:r>
          </w:p>
        </w:tc>
        <w:tc>
          <w:tcPr>
            <w:tcW w:type="dxa" w:w="1728"/>
          </w:tcPr>
          <w:p>
            <w:r/>
            <w:r>
              <w:t>Detailed</w:t>
            </w:r>
          </w:p>
        </w:tc>
        <w:tc>
          <w:tcPr>
            <w:tcW w:type="dxa" w:w="1728"/>
          </w:tcPr>
          <w:p>
            <w:r/>
            <w:r>
              <w:t>Work Order Number / Customer / Date / Amount</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Orchid POS Reports, Titles and Descriptions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