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an invoice is voided in Orchid POS after its information was imported into Quickbooks, you must manually delete the day's journal entry in Quickbooks, re-export from Orchid POS, and import to Quickbooks again for that day so that it has updated information.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Voided Invoice Still Shows in Quickbooks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