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8"/>
        </w:rPr>
        <w:t>Invoice Type Settings</w:t>
      </w:r>
    </w:p>
    <w:p>
      <w:pPr>
        <w:pStyle w:val="ListBullet"/>
      </w:pPr>
      <w:r>
        <w:t>These are found in Office &gt; Back Office Settings &gt; Invoice Settings</w:t>
      </w:r>
    </w:p>
    <w:p>
      <w:pPr>
        <w:pStyle w:val="ListBullet"/>
      </w:pPr>
      <w:r>
        <w:t>Invoice Types are used for reporting purposes; all sales reports will organize by Invoice Type.</w:t>
      </w:r>
    </w:p>
    <w:p>
      <w:pPr>
        <w:pStyle w:val="ListBullet"/>
      </w:pPr>
      <w:r>
        <w:t>Available Invoice Types by default are: Retail, Staff, Tax Exempt and Wholesale.</w:t>
      </w:r>
    </w:p>
    <w:p>
      <w:pPr>
        <w:pStyle w:val="ListBullet"/>
      </w:pPr>
      <w:r>
        <w:t>Additional Invoice Types can be added in Settings &gt; Table Editor &gt; Invoice Types.</w:t>
      </w:r>
    </w:p>
    <w:p>
      <w:pPr>
        <w:pStyle w:val="ListBullet"/>
      </w:pPr>
      <w:r>
        <w:t>Invoice Types can also be used for group search results in Contacts.</w:t>
      </w:r>
    </w:p>
    <w:p>
      <w:r>
        <w:rPr>
          <w:b/>
          <w:sz w:val="26"/>
        </w:rPr>
        <w:t>Setting the Default Invoice Type</w:t>
      </w:r>
    </w:p>
    <w:p>
      <w:pPr>
        <w:pStyle w:val="ListBullet"/>
      </w:pPr>
      <w:r>
        <w:t>The default Invoice Type will automatically be inserted into each new customer record. This selection can be changed while creating a new customer.</w:t>
      </w:r>
    </w:p>
    <w:p>
      <w:r>
        <w:t>Select a default Invoice Type from the provided dropdown menu. Most stores use Retail.</w:t>
      </w:r>
      <w:r>
        <w:br/>
      </w:r>
    </w:p>
    <w:p>
      <w:r>
        <w:br/>
      </w:r>
    </w:p>
    <w:p>
      <w:r>
        <w:br/>
      </w:r>
    </w:p>
    <w:p>
      <w:r>
        <w:rPr>
          <w:b/>
          <w:sz w:val="26"/>
        </w:rPr>
        <w:t>Selecting Invoice Type on Every Invoice</w:t>
      </w:r>
    </w:p>
    <w:p>
      <w:pPr>
        <w:pStyle w:val="ListBullet"/>
      </w:pPr>
      <w:r>
        <w:t>If you find that Invoice Type varies frequently, you can tell the software to ask what Invoice Type each invoice is to be recorded under.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Invoice Types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