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Orchid POS will only allow you to delete a customer record if there is no sales history associated with it.</w:t>
      </w:r>
    </w:p>
    <w:p>
      <w:r>
        <w:t>To delete a customer, go to Customers &gt; Search all &gt; Search.</w:t>
      </w:r>
    </w:p>
    <w:p>
      <w:r>
        <w:t>Search for the record, then use the delete icon under the Action column on the far right.</w:t>
      </w:r>
      <w:r>
        <w:br/>
      </w:r>
    </w:p>
    <w:p>
      <w:r>
        <w:br/>
      </w:r>
    </w:p>
    <w:p>
      <w:r>
        <w:br/>
      </w:r>
    </w:p>
    <w:p>
      <w:r>
        <w:t xml:space="preserve">Orchid POS will confirm you'd like to delete the record. If there is sales history associated with it, it will then prompt you to merge the record with another. See </w:t>
      </w:r>
      <w:r>
        <w:t>Merging Duplicate Contacts</w:t>
      </w:r>
      <w:r>
        <w:t xml:space="preserve"> for more information.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Delete a Customer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