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1. Bring the customer up in Point of Sale.</w:t>
      </w:r>
    </w:p>
    <w:p>
      <w:r>
        <w:t>2. Click the History icon at the bottom of their profile information.</w:t>
      </w:r>
      <w:r>
        <w:br/>
      </w:r>
    </w:p>
    <w:p>
      <w:r>
        <w:br/>
      </w:r>
    </w:p>
    <w:p>
      <w:r>
        <w:t>3. Here, sorted by tabs, you will see all purchases, deposits, payments, rentals, and more that this customer has on file.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a Customer's History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