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We recommend using the Last Name field for a business name, in the event the customer account that is a business rather than an individual.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a Customer Account for a Business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