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From your POS home page, click the + icon on the right side of the customer search fields:</w:t>
      </w:r>
      <w:r>
        <w:br/>
      </w:r>
    </w:p>
    <w:p>
      <w:r>
        <w:br/>
      </w:r>
    </w:p>
    <w:p>
      <w:r>
        <w:br/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 a New Customer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