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Interest Level, Type of Lead, Prospect Type, and Prospect Level</w:t>
      </w:r>
    </w:p>
    <w:p>
      <w:pPr>
        <w:pStyle w:val="ListBullet"/>
      </w:pPr>
      <w:r>
        <w:t>Each customer can be assigned one or more of these in their contact information.</w:t>
      </w:r>
    </w:p>
    <w:p>
      <w:pPr>
        <w:pStyle w:val="ListBullet"/>
      </w:pPr>
      <w:r>
        <w:t>All are user defined and can be used however you like, organizationally.</w:t>
      </w:r>
      <w:r>
        <w:br/>
      </w:r>
    </w:p>
    <w:p>
      <w:r>
        <w:br/>
      </w:r>
    </w:p>
    <w:p>
      <w:r>
        <w:br/>
      </w:r>
    </w:p>
    <w:p>
      <w:pPr>
        <w:pStyle w:val="ListBullet"/>
      </w:pPr>
      <w:r>
        <w:t>Typically they are used as search filters in the Contacts area for targeted marketing.</w:t>
      </w:r>
      <w:r>
        <w:br/>
      </w:r>
    </w:p>
    <w:p>
      <w:r>
        <w:br/>
      </w:r>
    </w:p>
    <w:p>
      <w:r>
        <w:br/>
      </w:r>
    </w:p>
    <w:p>
      <w:r>
        <w:rPr>
          <w:b/>
          <w:sz w:val="26"/>
        </w:rPr>
        <w:t>Creating a New Interest Level, Type of Lead, Prospect Type, or Prospect Level</w:t>
      </w:r>
    </w:p>
    <w:p>
      <w:pPr>
        <w:pStyle w:val="ListNumber"/>
      </w:pPr>
      <w:r>
        <w:t>Go to Manage &gt; Store Configuration &gt; Table Editor then select the appropriate table option listing.</w:t>
      </w:r>
    </w:p>
    <w:p>
      <w:pPr>
        <w:pStyle w:val="ListNumber"/>
      </w:pPr>
      <w:r>
        <w:t>Click Add More.</w:t>
      </w:r>
    </w:p>
    <w:p>
      <w:pPr>
        <w:pStyle w:val="ListNumber"/>
      </w:pPr>
      <w:r>
        <w:t>Enter the name of the filter and click Active to YES.</w:t>
      </w:r>
    </w:p>
    <w:p>
      <w:pPr>
        <w:pStyle w:val="ListNumber"/>
      </w:pPr>
      <w:r>
        <w:t>Click Update to save.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Adding, Editing, and Using Customer Filter Menus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