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Group listings are used in Contacts to group customers together, with Groups used as a Contacts search results filter.</w:t>
      </w:r>
      <w:r>
        <w:br/>
      </w:r>
    </w:p>
    <w:p>
      <w:pPr>
        <w:pStyle w:val="ListBullet"/>
      </w:pPr>
      <w:r>
        <w:t>Groups can have set popup messages that are seen first thing when a group member is brought up in Point of Sale.</w:t>
      </w:r>
      <w:r>
        <w:br/>
      </w:r>
    </w:p>
    <w:p>
      <w:r>
        <w:rPr>
          <w:b/>
          <w:sz w:val="26"/>
        </w:rPr>
        <w:t>Creating a New Group Listing</w:t>
      </w:r>
      <w:r>
        <w:rPr>
          <w:b/>
          <w:sz w:val="26"/>
        </w:rPr>
        <w:br/>
      </w:r>
    </w:p>
    <w:p>
      <w:pPr>
        <w:pStyle w:val="ListNumber"/>
      </w:pPr>
      <w:r>
        <w:t>Go to Manage &gt; Store Configuration &gt; Table Editor &gt; Groups</w:t>
      </w:r>
      <w:r>
        <w:br/>
      </w:r>
    </w:p>
    <w:p>
      <w:pPr>
        <w:pStyle w:val="ListNumber"/>
      </w:pPr>
      <w:r>
        <w:t>Click Add More</w:t>
      </w:r>
      <w:r>
        <w:br/>
      </w:r>
    </w:p>
    <w:p>
      <w:pPr>
        <w:pStyle w:val="ListNumber"/>
      </w:pPr>
      <w:r>
        <w:t>Enter Group Name and related Popup Message if desired.</w:t>
      </w:r>
      <w:r>
        <w:br/>
      </w:r>
    </w:p>
    <w:p>
      <w:pPr>
        <w:pStyle w:val="ListNumber"/>
      </w:pPr>
      <w:r>
        <w:t>Click Update to save.</w:t>
      </w:r>
      <w:r>
        <w:br/>
      </w:r>
    </w:p>
    <w:p>
      <w:r>
        <w:rPr>
          <w:b/>
          <w:sz w:val="26"/>
        </w:rPr>
        <w:t>Editing and Deleting Group Listings</w:t>
      </w:r>
    </w:p>
    <w:p>
      <w:pPr>
        <w:pStyle w:val="ListNumber"/>
      </w:pPr>
      <w:r>
        <w:t xml:space="preserve">Go to </w:t>
      </w:r>
      <w:r>
        <w:rPr>
          <w:b/>
        </w:rPr>
        <w:t>Manage &gt; Store Configuration &gt; Table Editor &gt; Groups</w:t>
      </w:r>
    </w:p>
    <w:p>
      <w:pPr>
        <w:pStyle w:val="ListNumber"/>
      </w:pPr>
      <w:r>
        <w:t>Edit the required fields or to delete, click the Delete icon next to the appropriate group listing.</w:t>
      </w:r>
    </w:p>
    <w:p>
      <w:pPr>
        <w:pStyle w:val="ListNumber"/>
      </w:pPr>
      <w:r>
        <w:t>Click Update to save your changes.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Customer Groups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