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To make Country a required field when adding a customer to Orchid POS, go to Manage &gt; Store Configuration &gt; Options &gt; "Require Customer Country".</w:t>
      </w:r>
    </w:p>
    <w:p>
      <w:r>
        <w:t>This is an excellent data analysis and marketing tool for businesses or international stores.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 Country for New Customers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