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have two or more contacts in your system which contain duplicate information, you can merge them together into a single contact record.</w:t>
      </w:r>
    </w:p>
    <w:p>
      <w:r>
        <w:t>Merging will consolidate the purchase history of each contact into the target record.</w:t>
      </w:r>
    </w:p>
    <w:p>
      <w:r>
        <w:t>Note:</w:t>
      </w:r>
      <w:r>
        <w:t xml:space="preserve"> Only contacts of "Customer" type can be merged. Merging will not work with contacts of "Vendor" or "Other" types.</w:t>
      </w:r>
    </w:p>
    <w:p>
      <w:r>
        <w:t>Tip:</w:t>
      </w:r>
      <w:r>
        <w:t xml:space="preserve"> Make sure popups aren't blocked.</w:t>
      </w:r>
      <w:r>
        <w:br/>
      </w:r>
    </w:p>
    <w:p>
      <w:r>
        <w:br/>
      </w:r>
    </w:p>
    <w:p>
      <w:r>
        <w:rPr>
          <w:b/>
          <w:sz w:val="28"/>
        </w:rPr>
        <w:t>INSTRUCTIONS:</w:t>
      </w:r>
    </w:p>
    <w:p>
      <w:r>
        <w:t>Navigate to the Contacts module.</w:t>
      </w:r>
    </w:p>
    <w:p>
      <w:pPr>
        <w:pStyle w:val="ListBullet"/>
      </w:pPr>
      <w:r>
        <w:t>Customers &gt; Retail Customers</w:t>
      </w:r>
    </w:p>
    <w:p>
      <w:r>
        <w:t>Locate the contact that you'd like to remove.</w:t>
      </w:r>
    </w:p>
    <w:p>
      <w:pPr>
        <w:pStyle w:val="ListBullet"/>
      </w:pPr>
      <w:r>
        <w:t xml:space="preserve">Enter the contact's First or Last name into the search field, and click </w:t>
      </w:r>
      <w:r>
        <w:t>SEARCH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Click the Trash Can icon next to the contact. </w:t>
      </w:r>
    </w:p>
    <w:p>
      <w:pPr>
        <w:pStyle w:val="ListBullet"/>
      </w:pPr>
      <w:r>
        <w:t>If the contact has NO purchase history, it will simply be deleted.</w:t>
      </w:r>
    </w:p>
    <w:p>
      <w:pPr>
        <w:pStyle w:val="ListBullet"/>
      </w:pPr>
      <w:r>
        <w:t>Otherwise, if the contact has a purchase history, you will be prompted to merge with an existing contact.</w:t>
      </w:r>
    </w:p>
    <w:p>
      <w:pPr>
        <w:pStyle w:val="ListNumber"/>
      </w:pPr>
      <w:r>
        <w:t>When the popup appears, click OK to delete the contact.</w:t>
      </w:r>
    </w:p>
    <w:p>
      <w:pPr>
        <w:pStyle w:val="ListBullet"/>
      </w:pPr>
      <w:r>
        <w:t xml:space="preserve">If the customer has a purchase history, a "Merge Contacts" popup appears. </w:t>
      </w:r>
    </w:p>
    <w:p>
      <w:r>
        <w:t xml:space="preserve">Click </w:t>
      </w:r>
      <w:r>
        <w:t>YES</w:t>
      </w:r>
      <w:r>
        <w:t xml:space="preserve"> to merge into an existing record.</w:t>
      </w:r>
    </w:p>
    <w:p>
      <w:pPr>
        <w:pStyle w:val="ListBullet"/>
      </w:pPr>
      <w:r>
        <w:t>A new window will appear, allowing you to search for the existing contact.</w:t>
      </w:r>
    </w:p>
    <w:p>
      <w:r>
        <w:t xml:space="preserve">Enter search criteria to locate the existing contact, then click </w:t>
      </w:r>
      <w:r>
        <w:t>SEARCH</w:t>
      </w:r>
    </w:p>
    <w:p>
      <w:pPr>
        <w:pStyle w:val="ListBullet"/>
      </w:pPr>
      <w:r>
        <w:t>The contact being removed will not appear in the search results.</w:t>
      </w:r>
      <w:r>
        <w:br/>
      </w:r>
    </w:p>
    <w:p>
      <w:r>
        <w:t>Click the SELECT button next to the record that you are merging into.</w:t>
      </w:r>
    </w:p>
    <w:p>
      <w:pPr>
        <w:pStyle w:val="ListBullet"/>
      </w:pPr>
      <w:r>
        <w:t>If you don't see the SELECT button, you may need to scroll to the right until it becomes visible.</w:t>
      </w:r>
    </w:p>
    <w:p>
      <w:pPr>
        <w:pStyle w:val="ListBullet"/>
      </w:pPr>
      <w:r>
        <w:t>Your contacts have now been merged. Repeat as necessary for any further duplicates.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Merging Duplicate Contacts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