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Customer Credit Card on File</w:t>
      </w:r>
      <w:r>
        <w:t xml:space="preserve"> (Not compatible with FAPS)</w:t>
      </w:r>
    </w:p>
    <w:p>
      <w:r>
        <w:t>Delete a Customer</w:t>
      </w:r>
    </w:p>
    <w:p>
      <w:r>
        <w:t>Create or Edit a Vendor</w:t>
      </w:r>
    </w:p>
    <w:p>
      <w:r>
        <w:t>Sharing Customers Between Stores (Multiple Locations)</w:t>
      </w:r>
    </w:p>
    <w:p>
      <w:r>
        <w:t>View a Customer's History</w:t>
      </w:r>
    </w:p>
    <w:p>
      <w:r>
        <w:t>Create a Customer Account for a Business</w:t>
      </w:r>
    </w:p>
    <w:p>
      <w:r>
        <w:t>Add a New Customer</w:t>
      </w:r>
    </w:p>
    <w:p>
      <w:r>
        <w:t>Adding, Editing, and Using Customer Filter Menus</w:t>
      </w:r>
    </w:p>
    <w:p>
      <w:r>
        <w:t>Using Customer Groups</w:t>
      </w:r>
    </w:p>
    <w:p>
      <w:r>
        <w:t>Require Country for New Customers</w:t>
      </w:r>
    </w:p>
    <w:p>
      <w:r>
        <w:t>Customer Names in All Capital Letters</w:t>
      </w:r>
    </w:p>
    <w:p>
      <w:r>
        <w:t>Merging Duplicate Contacts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Contacts in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