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To print a logo on the top of your Orchid POS receipts, you will use the print driver utility (receipt logos are not installed to the Orchid POS software).</w:t>
      </w:r>
      <w:r>
        <w:br/>
      </w:r>
    </w:p>
    <w:p>
      <w:r>
        <w:t xml:space="preserve">Install the Epson printer utility for your TM-T20ii or TM-T88 printer from </w:t>
      </w:r>
      <w:r>
        <w:t>EPSON</w:t>
      </w:r>
    </w:p>
    <w:p>
      <w:r>
        <w:t xml:space="preserve">Open the printer utility. </w:t>
      </w:r>
      <w:r>
        <w:t>Select the printer to use and click the [OK] button.</w:t>
      </w:r>
      <w:r>
        <w:br/>
      </w:r>
    </w:p>
    <w:p>
      <w:r>
        <w:t>Click on the Storing Logos button from the left hand navigation pane of the new screen.</w:t>
      </w:r>
      <w:r>
        <w:br/>
      </w:r>
    </w:p>
    <w:p>
      <w:r>
        <w:br/>
      </w:r>
    </w:p>
    <w:p>
      <w:r>
        <w:t>Then click on the Add button.</w:t>
      </w:r>
      <w:r>
        <w:br/>
      </w:r>
    </w:p>
    <w:p>
      <w:r>
        <w:br/>
      </w:r>
    </w:p>
    <w:p>
      <w:r>
        <w:t xml:space="preserve">Choose the image you want to use as your logo and open it.  </w:t>
      </w:r>
      <w:r>
        <w:t>You will see a preview of the logo.</w:t>
      </w:r>
      <w:r>
        <w:br/>
      </w:r>
    </w:p>
    <w:p>
      <w:r>
        <w:br/>
      </w:r>
    </w:p>
    <w:p>
      <w:r>
        <w:rPr>
          <w:i/>
        </w:rPr>
        <w:t>A file size of 2047 (W) x 831 (H) pixels or less can be specified, and the format can be bmp, jpeg, gif, or png. If the logo width is greater than the paper width (greater than 512 dots for 80 mm width, or greater than 360 dots for 58 mm width), a warning message will appear. Click the [OK] button and reduce the logo size in the [Logo Edit] screen</w:t>
      </w:r>
      <w:r>
        <w:t>.</w:t>
      </w:r>
    </w:p>
    <w:p>
      <w:r>
        <w:t>If you tick the resize box you can edit the image size (we recommend 35mm) Click OK.</w:t>
      </w:r>
    </w:p>
    <w:p>
      <w:r>
        <w:t>The system will assign a key code to your logo. On the new screen click the ‘Change Logo Mode’ button. Deselect the ‘Automatically set the key-code for the logo to be stored’ box and ensure both the numbers at the top of the screen read 48 at (decimal point) and the other two numbers at (Character) read 0. Click ok.</w:t>
      </w:r>
      <w:r>
        <w:br/>
      </w:r>
    </w:p>
    <w:p>
      <w:r>
        <w:br/>
      </w:r>
    </w:p>
    <w:p>
      <w:r>
        <w:t>Here you can align your image (left, center or right). Press the ‘Store to Printer’ button.</w:t>
      </w:r>
      <w:r>
        <w:br/>
      </w:r>
    </w:p>
    <w:p>
      <w:r>
        <w:br/>
      </w:r>
    </w:p>
    <w:p>
      <w:r>
        <w:t>Next press the ‘Printing Control’ button under [Advanced] and from the dropdown list beside logo select enabled.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 a Logo to Your Epson Receipt Printer</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