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Zebra Barcode Configuration for Mac OSX</w:t>
      </w:r>
    </w:p>
    <w:p>
      <w:r>
        <w:t>Zebra barcode printers do not install directly to Mac operating systems. A third party print driver called CUPS must be used.</w:t>
      </w:r>
    </w:p>
    <w:p>
      <w:r>
        <w:t xml:space="preserve">The CUPS driver is usually installed automatically when using the Add Printer function. Installation instructions can be found here: </w:t>
      </w:r>
      <w:r>
        <w:t>Installing CUPS driver on Mac OSX</w:t>
      </w:r>
    </w:p>
    <w:p>
      <w:r>
        <w:t>Once the CUPS driver is installed, the document settings must be configured. This is done within the CUPS web interface, which must be enabled prior to use.</w:t>
      </w:r>
    </w:p>
    <w:p>
      <w:r>
        <w:rPr>
          <w:b/>
        </w:rPr>
        <w:t>Enable the CUPS web interface</w:t>
      </w:r>
      <w:r>
        <w:br/>
      </w:r>
    </w:p>
    <w:p>
      <w:r>
        <w:t xml:space="preserve">Open </w:t>
      </w:r>
      <w:r>
        <w:rPr>
          <w:i/>
        </w:rPr>
        <w:t>Terminal</w:t>
      </w:r>
      <w:r>
        <w:t xml:space="preserve"> and enter the following command:</w:t>
      </w:r>
    </w:p>
    <w:p>
      <w:pPr>
        <w:pStyle w:val="ListBullet"/>
      </w:pPr>
      <w:r>
        <w:rPr>
          <w:i/>
        </w:rPr>
        <w:t xml:space="preserve">cupsctl WebInterface=yes </w:t>
      </w:r>
    </w:p>
    <w:p>
      <w:r>
        <w:rPr>
          <w:b/>
        </w:rPr>
        <w:t>Access the web interface:</w:t>
      </w:r>
    </w:p>
    <w:p>
      <w:pPr>
        <w:pStyle w:val="ListBullet"/>
      </w:pPr>
      <w:r>
        <w:t>http://localhost:631/printers</w:t>
      </w:r>
      <w:r>
        <w:br/>
      </w:r>
      <w:r>
        <w:br/>
      </w:r>
    </w:p>
    <w:p>
      <w:pPr>
        <w:pStyle w:val="ListNumber"/>
      </w:pPr>
      <w:r>
        <w:rPr>
          <w:b/>
        </w:rPr>
        <w:t>Select your printer from the list by clicking its name.</w:t>
      </w:r>
      <w:r>
        <w:br/>
      </w:r>
      <w:r>
        <w:br/>
      </w:r>
    </w:p>
    <w:p>
      <w:r>
        <w:rPr>
          <w:b/>
        </w:rPr>
        <w:t>Adjust the default size setting to 2.5x1 inches</w:t>
      </w:r>
    </w:p>
    <w:p>
      <w:pPr>
        <w:pStyle w:val="ListNumber"/>
      </w:pPr>
      <w:r>
        <w:t>select Maintenance / Set Default Options.</w:t>
      </w:r>
    </w:p>
    <w:p>
      <w:pPr>
        <w:pStyle w:val="ListNumber"/>
      </w:pPr>
      <w:r>
        <w:t>Change your default width and height</w:t>
      </w:r>
    </w:p>
    <w:p>
      <w:pPr>
        <w:pStyle w:val="ListNumber"/>
      </w:pPr>
      <w:r>
        <w:t>Click SAVE (you may need to enter the system administrator's credentials, which are the same as your computer's username/password).</w:t>
      </w:r>
    </w:p>
    <w:p>
      <w:r>
        <w:t xml:space="preserve">For best quality settings, you should set the printer speed to 2, and darkness to a minimum of 15. Settings can be accessed in the CUPS driver by following these directions from Zebra: </w:t>
      </w:r>
      <w:r>
        <w:t>https://support.zebra.com/cpws/docs/cups/cups_driver1_4_configure.pdf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a Barcode Printer on a Mac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