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The Print Manager tool is currently available on PC/Windows only. Mac compatible release is in progress and coming soon.</w:t>
      </w:r>
    </w:p>
    <w:p>
      <w:r>
        <w:t>This tool maps printers for Orchid POS receipts and documents. This will allow you to skip print preview.</w:t>
      </w:r>
      <w:r>
        <w:br/>
      </w:r>
    </w:p>
    <w:p>
      <w:r>
        <w:t>Orchid POS documents are 8.5x11 invoices and claim checks, as well as end of day reports, travel summaries, rental agreements, and learning agreements. Label printer mapping capability is coming soon.</w:t>
      </w:r>
    </w:p>
    <w:p>
      <w:r>
        <w:t>This tool is downloaded and installed on each PC where you would like to pre-set your printers. If you do not have the tool downloaded or running on the device you are using you will simply see the Print Preview prompt as you did prior to this tool’s release.</w:t>
      </w:r>
    </w:p>
    <w:p>
      <w:pPr>
        <w:pStyle w:val="ListNumber"/>
      </w:pPr>
      <w:r>
        <w:t>Go to Manage &gt; Store configuration &gt; Printer Settings and turn the Print to DSXT setting ON.</w:t>
      </w:r>
    </w:p>
    <w:p>
      <w:pPr>
        <w:pStyle w:val="ListNumber"/>
      </w:pPr>
      <w:r>
        <w:t>You will also see a download link available for the application, DSXT. Click the provided to download a zip file.</w:t>
      </w:r>
    </w:p>
    <w:p>
      <w:pPr>
        <w:pStyle w:val="ListNumber"/>
      </w:pPr>
      <w:r>
        <w:t>Extract the zip file.</w:t>
      </w:r>
    </w:p>
    <w:p>
      <w:pPr>
        <w:pStyle w:val="ListNumber"/>
      </w:pPr>
      <w:r>
        <w:t>Run the unzipped application file to begin the installation wizard. Click Continue/Yes/OK if you are prompted to or asked if by Windows or any security program if you would like to proceed any point in this process. The latest Java release is required to use DSXT and is bundled with this installation.</w:t>
      </w:r>
    </w:p>
    <w:p>
      <w:pPr>
        <w:pStyle w:val="ListNumber"/>
      </w:pPr>
      <w:r>
        <w:t>Once installed you will see a DSXT icon on your desktop. Double click to open.</w:t>
      </w:r>
    </w:p>
    <w:p>
      <w:pPr>
        <w:pStyle w:val="ListNumber"/>
      </w:pPr>
      <w:r>
        <w:t>Click the icon under Receipt Printer and/or Document Printer to see a list of your available printers. Select the desired printer and click Map Printer.</w:t>
      </w:r>
    </w:p>
    <w:p>
      <w:pPr>
        <w:pStyle w:val="ListNumber"/>
      </w:pPr>
      <w:r>
        <w:t>You can close the application when finished and it will minimize to run in your Windows application tray under Hidden Icons.</w:t>
      </w:r>
      <w:r>
        <w:br/>
      </w:r>
    </w:p>
    <w:p>
      <w:r>
        <w:br/>
      </w:r>
    </w:p>
    <w:p>
      <w: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Print Directly to Receipt and Document Printers Using Print Manager</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